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D5EE" w14:textId="77777777" w:rsidR="0000076B" w:rsidRPr="00E61E08" w:rsidRDefault="0000076B" w:rsidP="009A1E6C">
      <w:pPr>
        <w:spacing w:before="100" w:beforeAutospacing="1" w:after="100" w:afterAutospacing="1" w:line="300" w:lineRule="atLeast"/>
        <w:rPr>
          <w:rFonts w:asciiTheme="minorHAnsi" w:eastAsia="Times New Roman" w:hAnsiTheme="minorHAnsi" w:cs="Segoe UI"/>
          <w:sz w:val="20"/>
          <w:szCs w:val="20"/>
          <w:lang w:eastAsia="en-AU"/>
        </w:rPr>
      </w:pPr>
      <w:bookmarkStart w:id="0" w:name="_Hlk221276675"/>
      <w:r w:rsidRPr="00E61E08">
        <w:rPr>
          <w:rFonts w:asciiTheme="minorHAnsi" w:eastAsia="Times New Roman" w:hAnsiTheme="minorHAnsi" w:cs="Segoe UI"/>
          <w:sz w:val="20"/>
          <w:szCs w:val="20"/>
          <w:lang w:eastAsia="en-AU"/>
        </w:rPr>
        <w:t>In the Top End, it’s essential to Be Crocwise. By understanding the risks posed by saltwater crocodiles and behaving appropriately around waterways, we can keep ourselves, our families, and our communities safe.</w:t>
      </w:r>
    </w:p>
    <w:p w14:paraId="25ECDA36" w14:textId="77777777" w:rsidR="0000076B" w:rsidRPr="00E61E08" w:rsidRDefault="0000076B" w:rsidP="009A1E6C">
      <w:pPr>
        <w:spacing w:before="100" w:beforeAutospacing="1" w:after="100" w:afterAutospacing="1" w:line="300" w:lineRule="atLeast"/>
        <w:rPr>
          <w:rFonts w:asciiTheme="minorHAnsi" w:eastAsia="Times New Roman" w:hAnsiTheme="minorHAnsi" w:cs="Segoe UI"/>
          <w:sz w:val="20"/>
          <w:szCs w:val="20"/>
          <w:lang w:eastAsia="en-AU"/>
        </w:rPr>
      </w:pPr>
      <w:r w:rsidRPr="00E61E08">
        <w:rPr>
          <w:rFonts w:asciiTheme="minorHAnsi" w:eastAsia="Times New Roman" w:hAnsiTheme="minorHAnsi" w:cs="Segoe UI"/>
          <w:sz w:val="20"/>
          <w:szCs w:val="20"/>
          <w:lang w:eastAsia="en-AU"/>
        </w:rPr>
        <w:t>Be Crocwise presentations and displays are offered free of charge. Sessions typically run for 15–45 minutes, but if you require a shorter or longer presentation, please speak with a Community Engagement Ranger to discuss your needs. Presentations are usually delivered in person. If you require a digital or online delivery, please let us know.</w:t>
      </w:r>
    </w:p>
    <w:p w14:paraId="0A7C1FCA" w14:textId="77777777" w:rsidR="0000076B" w:rsidRPr="00E61E08" w:rsidRDefault="0000076B" w:rsidP="0000076B">
      <w:pPr>
        <w:spacing w:before="100" w:beforeAutospacing="1" w:after="100" w:afterAutospacing="1" w:line="300" w:lineRule="atLeast"/>
        <w:rPr>
          <w:rFonts w:asciiTheme="minorHAnsi" w:eastAsia="Times New Roman" w:hAnsiTheme="minorHAnsi" w:cs="Segoe UI"/>
          <w:sz w:val="20"/>
          <w:szCs w:val="20"/>
          <w:lang w:eastAsia="en-AU"/>
        </w:rPr>
      </w:pPr>
      <w:r w:rsidRPr="00E61E08">
        <w:rPr>
          <w:rFonts w:asciiTheme="minorHAnsi" w:eastAsia="Times New Roman" w:hAnsiTheme="minorHAnsi" w:cs="Segoe UI"/>
          <w:sz w:val="20"/>
          <w:szCs w:val="20"/>
          <w:lang w:eastAsia="en-AU"/>
        </w:rPr>
        <w:t xml:space="preserve">Please complete all sections of this form. A Community Engagement Ranger will contact you to confirm </w:t>
      </w:r>
      <w:proofErr w:type="gramStart"/>
      <w:r w:rsidRPr="00E61E08">
        <w:rPr>
          <w:rFonts w:asciiTheme="minorHAnsi" w:eastAsia="Times New Roman" w:hAnsiTheme="minorHAnsi" w:cs="Segoe UI"/>
          <w:sz w:val="20"/>
          <w:szCs w:val="20"/>
          <w:lang w:eastAsia="en-AU"/>
        </w:rPr>
        <w:t>your</w:t>
      </w:r>
      <w:proofErr w:type="gramEnd"/>
      <w:r w:rsidRPr="00E61E08">
        <w:rPr>
          <w:rFonts w:asciiTheme="minorHAnsi" w:eastAsia="Times New Roman" w:hAnsiTheme="minorHAnsi" w:cs="Segoe UI"/>
          <w:sz w:val="20"/>
          <w:szCs w:val="20"/>
          <w:lang w:eastAsia="en-AU"/>
        </w:rPr>
        <w:t xml:space="preserve"> booking.</w:t>
      </w:r>
    </w:p>
    <w:tbl>
      <w:tblPr>
        <w:tblStyle w:val="NTGtable"/>
        <w:tblW w:w="0" w:type="auto"/>
        <w:tblLook w:val="04A0" w:firstRow="1" w:lastRow="0" w:firstColumn="1" w:lastColumn="0" w:noHBand="0" w:noVBand="1"/>
      </w:tblPr>
      <w:tblGrid>
        <w:gridCol w:w="2547"/>
        <w:gridCol w:w="7761"/>
      </w:tblGrid>
      <w:tr w:rsidR="00004F1A" w:rsidRPr="00A61CBD" w14:paraId="071A86E7" w14:textId="77777777" w:rsidTr="005313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2"/>
          </w:tcPr>
          <w:p w14:paraId="7FEECC24" w14:textId="0F06AFE4" w:rsidR="00004F1A" w:rsidRPr="00A61CBD" w:rsidRDefault="00004F1A" w:rsidP="00570FA2">
            <w:pPr>
              <w:rPr>
                <w:sz w:val="20"/>
              </w:rPr>
            </w:pPr>
            <w:bookmarkStart w:id="1" w:name="_Hlk221276684"/>
            <w:bookmarkEnd w:id="0"/>
            <w:r w:rsidRPr="00A61CBD">
              <w:rPr>
                <w:sz w:val="20"/>
              </w:rPr>
              <w:t xml:space="preserve">Contact details </w:t>
            </w:r>
          </w:p>
        </w:tc>
      </w:tr>
      <w:tr w:rsidR="00004F1A" w:rsidRPr="00A61CBD" w14:paraId="70F254FE" w14:textId="77777777" w:rsidTr="00004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B60F48" w14:textId="059EF746" w:rsidR="00004F1A" w:rsidRPr="00A61CBD" w:rsidRDefault="00004F1A" w:rsidP="00570FA2">
            <w:pPr>
              <w:rPr>
                <w:sz w:val="20"/>
              </w:rPr>
            </w:pPr>
            <w:r w:rsidRPr="00A61CBD">
              <w:rPr>
                <w:sz w:val="20"/>
              </w:rPr>
              <w:t>School name</w:t>
            </w:r>
          </w:p>
        </w:tc>
        <w:tc>
          <w:tcPr>
            <w:tcW w:w="7761" w:type="dxa"/>
          </w:tcPr>
          <w:p w14:paraId="2674FBF3" w14:textId="77777777" w:rsidR="00004F1A" w:rsidRPr="00A61CBD" w:rsidRDefault="00004F1A" w:rsidP="00570FA2">
            <w:pPr>
              <w:cnfStyle w:val="000000100000" w:firstRow="0" w:lastRow="0" w:firstColumn="0" w:lastColumn="0" w:oddVBand="0" w:evenVBand="0" w:oddHBand="1" w:evenHBand="0" w:firstRowFirstColumn="0" w:firstRowLastColumn="0" w:lastRowFirstColumn="0" w:lastRowLastColumn="0"/>
              <w:rPr>
                <w:sz w:val="20"/>
              </w:rPr>
            </w:pPr>
          </w:p>
        </w:tc>
      </w:tr>
      <w:tr w:rsidR="00004F1A" w:rsidRPr="00A61CBD" w14:paraId="10BCF9AD" w14:textId="77777777" w:rsidTr="00004F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B38B90" w14:textId="364C479B" w:rsidR="00004F1A" w:rsidRPr="00A61CBD" w:rsidRDefault="00004F1A" w:rsidP="00570FA2">
            <w:pPr>
              <w:rPr>
                <w:sz w:val="20"/>
              </w:rPr>
            </w:pPr>
            <w:r w:rsidRPr="00A61CBD">
              <w:rPr>
                <w:sz w:val="20"/>
              </w:rPr>
              <w:t>Street address</w:t>
            </w:r>
          </w:p>
        </w:tc>
        <w:tc>
          <w:tcPr>
            <w:tcW w:w="7761" w:type="dxa"/>
          </w:tcPr>
          <w:p w14:paraId="51FDCD62" w14:textId="77777777" w:rsidR="00004F1A" w:rsidRPr="00A61CBD" w:rsidRDefault="00004F1A" w:rsidP="00570FA2">
            <w:pPr>
              <w:cnfStyle w:val="000000010000" w:firstRow="0" w:lastRow="0" w:firstColumn="0" w:lastColumn="0" w:oddVBand="0" w:evenVBand="0" w:oddHBand="0" w:evenHBand="1" w:firstRowFirstColumn="0" w:firstRowLastColumn="0" w:lastRowFirstColumn="0" w:lastRowLastColumn="0"/>
              <w:rPr>
                <w:sz w:val="20"/>
              </w:rPr>
            </w:pPr>
          </w:p>
        </w:tc>
      </w:tr>
      <w:tr w:rsidR="00004F1A" w:rsidRPr="00A61CBD" w14:paraId="2108E816" w14:textId="77777777" w:rsidTr="00004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C329DB" w14:textId="46D6364B" w:rsidR="00004F1A" w:rsidRPr="00A61CBD" w:rsidRDefault="00004F1A" w:rsidP="00570FA2">
            <w:pPr>
              <w:rPr>
                <w:sz w:val="20"/>
              </w:rPr>
            </w:pPr>
            <w:r w:rsidRPr="00A61CBD">
              <w:rPr>
                <w:sz w:val="20"/>
              </w:rPr>
              <w:t>School phone contact</w:t>
            </w:r>
          </w:p>
        </w:tc>
        <w:tc>
          <w:tcPr>
            <w:tcW w:w="7761" w:type="dxa"/>
          </w:tcPr>
          <w:p w14:paraId="26297F64" w14:textId="77777777" w:rsidR="00004F1A" w:rsidRPr="00A61CBD" w:rsidRDefault="00004F1A" w:rsidP="00570FA2">
            <w:pPr>
              <w:cnfStyle w:val="000000100000" w:firstRow="0" w:lastRow="0" w:firstColumn="0" w:lastColumn="0" w:oddVBand="0" w:evenVBand="0" w:oddHBand="1" w:evenHBand="0" w:firstRowFirstColumn="0" w:firstRowLastColumn="0" w:lastRowFirstColumn="0" w:lastRowLastColumn="0"/>
              <w:rPr>
                <w:sz w:val="20"/>
              </w:rPr>
            </w:pPr>
          </w:p>
        </w:tc>
      </w:tr>
      <w:tr w:rsidR="00004F1A" w:rsidRPr="00A61CBD" w14:paraId="707D4348" w14:textId="77777777" w:rsidTr="00004F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DBC55C7" w14:textId="02D6AE5C" w:rsidR="00004F1A" w:rsidRPr="00A61CBD" w:rsidRDefault="00004F1A" w:rsidP="00570FA2">
            <w:pPr>
              <w:rPr>
                <w:sz w:val="20"/>
              </w:rPr>
            </w:pPr>
            <w:r w:rsidRPr="00A61CBD">
              <w:rPr>
                <w:sz w:val="20"/>
              </w:rPr>
              <w:t>Contact name</w:t>
            </w:r>
          </w:p>
        </w:tc>
        <w:tc>
          <w:tcPr>
            <w:tcW w:w="7761" w:type="dxa"/>
          </w:tcPr>
          <w:p w14:paraId="6D339F90" w14:textId="77777777" w:rsidR="00004F1A" w:rsidRPr="00A61CBD" w:rsidRDefault="00004F1A" w:rsidP="00570FA2">
            <w:pPr>
              <w:cnfStyle w:val="000000010000" w:firstRow="0" w:lastRow="0" w:firstColumn="0" w:lastColumn="0" w:oddVBand="0" w:evenVBand="0" w:oddHBand="0" w:evenHBand="1" w:firstRowFirstColumn="0" w:firstRowLastColumn="0" w:lastRowFirstColumn="0" w:lastRowLastColumn="0"/>
              <w:rPr>
                <w:sz w:val="20"/>
              </w:rPr>
            </w:pPr>
          </w:p>
        </w:tc>
      </w:tr>
      <w:tr w:rsidR="00004F1A" w:rsidRPr="00A61CBD" w14:paraId="3A97C431" w14:textId="77777777" w:rsidTr="00004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08B179F" w14:textId="2B207AF4" w:rsidR="00004F1A" w:rsidRPr="00A61CBD" w:rsidRDefault="00004F1A" w:rsidP="00570FA2">
            <w:pPr>
              <w:rPr>
                <w:sz w:val="20"/>
              </w:rPr>
            </w:pPr>
            <w:r w:rsidRPr="00A61CBD">
              <w:rPr>
                <w:sz w:val="20"/>
              </w:rPr>
              <w:t>Contact phone number</w:t>
            </w:r>
          </w:p>
        </w:tc>
        <w:tc>
          <w:tcPr>
            <w:tcW w:w="7761" w:type="dxa"/>
          </w:tcPr>
          <w:p w14:paraId="4315E8FB" w14:textId="77777777" w:rsidR="00004F1A" w:rsidRPr="00A61CBD" w:rsidRDefault="00004F1A" w:rsidP="00570FA2">
            <w:pPr>
              <w:cnfStyle w:val="000000100000" w:firstRow="0" w:lastRow="0" w:firstColumn="0" w:lastColumn="0" w:oddVBand="0" w:evenVBand="0" w:oddHBand="1" w:evenHBand="0" w:firstRowFirstColumn="0" w:firstRowLastColumn="0" w:lastRowFirstColumn="0" w:lastRowLastColumn="0"/>
              <w:rPr>
                <w:sz w:val="20"/>
              </w:rPr>
            </w:pPr>
          </w:p>
        </w:tc>
      </w:tr>
      <w:tr w:rsidR="00004F1A" w:rsidRPr="00A61CBD" w14:paraId="590AEC59" w14:textId="77777777" w:rsidTr="00004F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3E3E0B1" w14:textId="14CFBCB1" w:rsidR="00004F1A" w:rsidRPr="00A61CBD" w:rsidRDefault="00004F1A" w:rsidP="00570FA2">
            <w:pPr>
              <w:rPr>
                <w:sz w:val="20"/>
              </w:rPr>
            </w:pPr>
            <w:r w:rsidRPr="00A61CBD">
              <w:rPr>
                <w:sz w:val="20"/>
              </w:rPr>
              <w:t xml:space="preserve">Contact email address </w:t>
            </w:r>
          </w:p>
        </w:tc>
        <w:tc>
          <w:tcPr>
            <w:tcW w:w="7761" w:type="dxa"/>
          </w:tcPr>
          <w:p w14:paraId="782FB3A0" w14:textId="77777777" w:rsidR="00004F1A" w:rsidRPr="00A61CBD" w:rsidRDefault="00004F1A" w:rsidP="00570FA2">
            <w:pPr>
              <w:cnfStyle w:val="000000010000" w:firstRow="0" w:lastRow="0" w:firstColumn="0" w:lastColumn="0" w:oddVBand="0" w:evenVBand="0" w:oddHBand="0" w:evenHBand="1" w:firstRowFirstColumn="0" w:firstRowLastColumn="0" w:lastRowFirstColumn="0" w:lastRowLastColumn="0"/>
              <w:rPr>
                <w:sz w:val="20"/>
              </w:rPr>
            </w:pPr>
          </w:p>
        </w:tc>
      </w:tr>
      <w:bookmarkEnd w:id="1"/>
    </w:tbl>
    <w:p w14:paraId="1F51276F" w14:textId="4F855140" w:rsidR="00D50F86" w:rsidRPr="00A61CBD" w:rsidRDefault="00D50F86" w:rsidP="00570FA2">
      <w:pPr>
        <w:rPr>
          <w:sz w:val="20"/>
          <w:szCs w:val="20"/>
          <w:lang w:eastAsia="en-AU"/>
        </w:rPr>
      </w:pPr>
    </w:p>
    <w:tbl>
      <w:tblPr>
        <w:tblStyle w:val="NTGtable"/>
        <w:tblW w:w="0" w:type="auto"/>
        <w:tblLook w:val="04A0" w:firstRow="1" w:lastRow="0" w:firstColumn="1" w:lastColumn="0" w:noHBand="0" w:noVBand="1"/>
      </w:tblPr>
      <w:tblGrid>
        <w:gridCol w:w="846"/>
        <w:gridCol w:w="4394"/>
        <w:gridCol w:w="1276"/>
        <w:gridCol w:w="3792"/>
      </w:tblGrid>
      <w:tr w:rsidR="00004F1A" w:rsidRPr="00A61CBD" w14:paraId="56569A84" w14:textId="77777777" w:rsidTr="003842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4"/>
          </w:tcPr>
          <w:p w14:paraId="2F0462FF" w14:textId="1EC4FDAA" w:rsidR="00004F1A" w:rsidRPr="00A61CBD" w:rsidRDefault="00004F1A" w:rsidP="00570FA2">
            <w:pPr>
              <w:rPr>
                <w:sz w:val="20"/>
              </w:rPr>
            </w:pPr>
            <w:bookmarkStart w:id="2" w:name="_Hlk221276727"/>
            <w:r w:rsidRPr="00A61CBD">
              <w:rPr>
                <w:sz w:val="20"/>
              </w:rPr>
              <w:t>Date</w:t>
            </w:r>
            <w:r w:rsidR="00A161F7" w:rsidRPr="00A61CBD">
              <w:rPr>
                <w:sz w:val="20"/>
              </w:rPr>
              <w:t xml:space="preserve"> and time</w:t>
            </w:r>
            <w:r w:rsidRPr="00A61CBD">
              <w:rPr>
                <w:sz w:val="20"/>
              </w:rPr>
              <w:t xml:space="preserve">: </w:t>
            </w:r>
            <w:r w:rsidR="003E0EEE">
              <w:rPr>
                <w:sz w:val="20"/>
              </w:rPr>
              <w:t xml:space="preserve">if you require a presentation, </w:t>
            </w:r>
            <w:r w:rsidRPr="00A61CBD">
              <w:rPr>
                <w:sz w:val="20"/>
              </w:rPr>
              <w:t xml:space="preserve">please give a choice of three </w:t>
            </w:r>
          </w:p>
        </w:tc>
      </w:tr>
      <w:tr w:rsidR="00004F1A" w:rsidRPr="00A61CBD" w14:paraId="0CA294C1" w14:textId="77777777" w:rsidTr="00004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372978A" w14:textId="52A2068F" w:rsidR="00004F1A" w:rsidRPr="00A61CBD" w:rsidRDefault="00004F1A" w:rsidP="00570FA2">
            <w:pPr>
              <w:rPr>
                <w:sz w:val="20"/>
              </w:rPr>
            </w:pPr>
            <w:r w:rsidRPr="00A61CBD">
              <w:rPr>
                <w:sz w:val="20"/>
              </w:rPr>
              <w:t xml:space="preserve">Date </w:t>
            </w:r>
          </w:p>
        </w:tc>
        <w:tc>
          <w:tcPr>
            <w:tcW w:w="4394" w:type="dxa"/>
          </w:tcPr>
          <w:p w14:paraId="6E2C5DF3" w14:textId="77777777" w:rsidR="00004F1A" w:rsidRPr="00A61CBD" w:rsidRDefault="00004F1A" w:rsidP="00570FA2">
            <w:pPr>
              <w:cnfStyle w:val="000000100000" w:firstRow="0" w:lastRow="0" w:firstColumn="0" w:lastColumn="0" w:oddVBand="0" w:evenVBand="0" w:oddHBand="1" w:evenHBand="0" w:firstRowFirstColumn="0" w:firstRowLastColumn="0" w:lastRowFirstColumn="0" w:lastRowLastColumn="0"/>
              <w:rPr>
                <w:sz w:val="20"/>
              </w:rPr>
            </w:pPr>
          </w:p>
        </w:tc>
        <w:tc>
          <w:tcPr>
            <w:tcW w:w="1276" w:type="dxa"/>
          </w:tcPr>
          <w:p w14:paraId="371D24CB" w14:textId="032876A2" w:rsidR="00004F1A" w:rsidRPr="00A61CBD" w:rsidRDefault="00004F1A" w:rsidP="00570FA2">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Start time</w:t>
            </w:r>
          </w:p>
        </w:tc>
        <w:tc>
          <w:tcPr>
            <w:tcW w:w="3792" w:type="dxa"/>
          </w:tcPr>
          <w:p w14:paraId="741960C6" w14:textId="77777777" w:rsidR="00004F1A" w:rsidRPr="00A61CBD" w:rsidRDefault="00004F1A" w:rsidP="00570FA2">
            <w:pPr>
              <w:cnfStyle w:val="000000100000" w:firstRow="0" w:lastRow="0" w:firstColumn="0" w:lastColumn="0" w:oddVBand="0" w:evenVBand="0" w:oddHBand="1" w:evenHBand="0" w:firstRowFirstColumn="0" w:firstRowLastColumn="0" w:lastRowFirstColumn="0" w:lastRowLastColumn="0"/>
              <w:rPr>
                <w:sz w:val="20"/>
              </w:rPr>
            </w:pPr>
          </w:p>
        </w:tc>
      </w:tr>
      <w:tr w:rsidR="00004F1A" w:rsidRPr="00A61CBD" w14:paraId="630E6576" w14:textId="77777777" w:rsidTr="00004F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431574D" w14:textId="634C397D" w:rsidR="00004F1A" w:rsidRPr="00A61CBD" w:rsidRDefault="00004F1A" w:rsidP="00570FA2">
            <w:pPr>
              <w:rPr>
                <w:sz w:val="20"/>
              </w:rPr>
            </w:pPr>
            <w:r w:rsidRPr="00A61CBD">
              <w:rPr>
                <w:sz w:val="20"/>
              </w:rPr>
              <w:t xml:space="preserve">Date </w:t>
            </w:r>
          </w:p>
        </w:tc>
        <w:tc>
          <w:tcPr>
            <w:tcW w:w="4394" w:type="dxa"/>
          </w:tcPr>
          <w:p w14:paraId="03EEFEBE" w14:textId="77777777" w:rsidR="00004F1A" w:rsidRPr="00A61CBD" w:rsidRDefault="00004F1A" w:rsidP="00570FA2">
            <w:pPr>
              <w:cnfStyle w:val="000000010000" w:firstRow="0" w:lastRow="0" w:firstColumn="0" w:lastColumn="0" w:oddVBand="0" w:evenVBand="0" w:oddHBand="0" w:evenHBand="1" w:firstRowFirstColumn="0" w:firstRowLastColumn="0" w:lastRowFirstColumn="0" w:lastRowLastColumn="0"/>
              <w:rPr>
                <w:sz w:val="20"/>
              </w:rPr>
            </w:pPr>
          </w:p>
        </w:tc>
        <w:tc>
          <w:tcPr>
            <w:tcW w:w="1276" w:type="dxa"/>
          </w:tcPr>
          <w:p w14:paraId="02AF635E" w14:textId="002CF48D" w:rsidR="00004F1A" w:rsidRPr="00A61CBD" w:rsidRDefault="00004F1A" w:rsidP="00570FA2">
            <w:pPr>
              <w:cnfStyle w:val="000000010000" w:firstRow="0" w:lastRow="0" w:firstColumn="0" w:lastColumn="0" w:oddVBand="0" w:evenVBand="0" w:oddHBand="0" w:evenHBand="1" w:firstRowFirstColumn="0" w:firstRowLastColumn="0" w:lastRowFirstColumn="0" w:lastRowLastColumn="0"/>
              <w:rPr>
                <w:sz w:val="20"/>
              </w:rPr>
            </w:pPr>
            <w:r w:rsidRPr="00A61CBD">
              <w:rPr>
                <w:sz w:val="20"/>
              </w:rPr>
              <w:t>Start time</w:t>
            </w:r>
          </w:p>
        </w:tc>
        <w:tc>
          <w:tcPr>
            <w:tcW w:w="3792" w:type="dxa"/>
          </w:tcPr>
          <w:p w14:paraId="1D83C44C" w14:textId="77777777" w:rsidR="00004F1A" w:rsidRPr="00A61CBD" w:rsidRDefault="00004F1A" w:rsidP="00570FA2">
            <w:pPr>
              <w:cnfStyle w:val="000000010000" w:firstRow="0" w:lastRow="0" w:firstColumn="0" w:lastColumn="0" w:oddVBand="0" w:evenVBand="0" w:oddHBand="0" w:evenHBand="1" w:firstRowFirstColumn="0" w:firstRowLastColumn="0" w:lastRowFirstColumn="0" w:lastRowLastColumn="0"/>
              <w:rPr>
                <w:sz w:val="20"/>
              </w:rPr>
            </w:pPr>
          </w:p>
        </w:tc>
      </w:tr>
      <w:tr w:rsidR="00004F1A" w:rsidRPr="00A61CBD" w14:paraId="2F2DE5B9" w14:textId="77777777" w:rsidTr="00004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A574625" w14:textId="2D295E57" w:rsidR="00004F1A" w:rsidRPr="00A61CBD" w:rsidRDefault="00004F1A" w:rsidP="00570FA2">
            <w:pPr>
              <w:rPr>
                <w:sz w:val="20"/>
              </w:rPr>
            </w:pPr>
            <w:r w:rsidRPr="00A61CBD">
              <w:rPr>
                <w:sz w:val="20"/>
              </w:rPr>
              <w:t xml:space="preserve">Date </w:t>
            </w:r>
          </w:p>
        </w:tc>
        <w:tc>
          <w:tcPr>
            <w:tcW w:w="4394" w:type="dxa"/>
          </w:tcPr>
          <w:p w14:paraId="412AD0F5" w14:textId="77777777" w:rsidR="00004F1A" w:rsidRPr="00A61CBD" w:rsidRDefault="00004F1A" w:rsidP="00570FA2">
            <w:pPr>
              <w:cnfStyle w:val="000000100000" w:firstRow="0" w:lastRow="0" w:firstColumn="0" w:lastColumn="0" w:oddVBand="0" w:evenVBand="0" w:oddHBand="1" w:evenHBand="0" w:firstRowFirstColumn="0" w:firstRowLastColumn="0" w:lastRowFirstColumn="0" w:lastRowLastColumn="0"/>
              <w:rPr>
                <w:sz w:val="20"/>
              </w:rPr>
            </w:pPr>
          </w:p>
        </w:tc>
        <w:tc>
          <w:tcPr>
            <w:tcW w:w="1276" w:type="dxa"/>
          </w:tcPr>
          <w:p w14:paraId="229F26D7" w14:textId="51982B33" w:rsidR="00004F1A" w:rsidRPr="00A61CBD" w:rsidRDefault="00004F1A" w:rsidP="00570FA2">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 xml:space="preserve">Start time </w:t>
            </w:r>
          </w:p>
        </w:tc>
        <w:tc>
          <w:tcPr>
            <w:tcW w:w="3792" w:type="dxa"/>
          </w:tcPr>
          <w:p w14:paraId="4EA1C5CB" w14:textId="77777777" w:rsidR="00004F1A" w:rsidRPr="00A61CBD" w:rsidRDefault="00004F1A" w:rsidP="00570FA2">
            <w:pPr>
              <w:cnfStyle w:val="000000100000" w:firstRow="0" w:lastRow="0" w:firstColumn="0" w:lastColumn="0" w:oddVBand="0" w:evenVBand="0" w:oddHBand="1" w:evenHBand="0" w:firstRowFirstColumn="0" w:firstRowLastColumn="0" w:lastRowFirstColumn="0" w:lastRowLastColumn="0"/>
              <w:rPr>
                <w:sz w:val="20"/>
              </w:rPr>
            </w:pPr>
          </w:p>
        </w:tc>
      </w:tr>
      <w:bookmarkEnd w:id="2"/>
    </w:tbl>
    <w:p w14:paraId="59DCB025" w14:textId="77777777" w:rsidR="00004F1A" w:rsidRPr="00A61CBD" w:rsidRDefault="00004F1A" w:rsidP="00570FA2">
      <w:pPr>
        <w:rPr>
          <w:sz w:val="20"/>
          <w:szCs w:val="20"/>
          <w:lang w:eastAsia="en-AU"/>
        </w:rPr>
      </w:pPr>
    </w:p>
    <w:tbl>
      <w:tblPr>
        <w:tblStyle w:val="NTGtable"/>
        <w:tblW w:w="10428" w:type="dxa"/>
        <w:tblLook w:val="04A0" w:firstRow="1" w:lastRow="0" w:firstColumn="1" w:lastColumn="0" w:noHBand="0" w:noVBand="1"/>
      </w:tblPr>
      <w:tblGrid>
        <w:gridCol w:w="1785"/>
        <w:gridCol w:w="682"/>
        <w:gridCol w:w="816"/>
        <w:gridCol w:w="562"/>
        <w:gridCol w:w="825"/>
        <w:gridCol w:w="712"/>
        <w:gridCol w:w="1200"/>
        <w:gridCol w:w="695"/>
        <w:gridCol w:w="557"/>
        <w:gridCol w:w="1029"/>
        <w:gridCol w:w="785"/>
        <w:gridCol w:w="780"/>
      </w:tblGrid>
      <w:tr w:rsidR="00004F1A" w:rsidRPr="00A61CBD" w14:paraId="481445E9" w14:textId="77777777" w:rsidTr="00751A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28" w:type="dxa"/>
            <w:gridSpan w:val="12"/>
          </w:tcPr>
          <w:p w14:paraId="5BE3AA97" w14:textId="78D8CE19" w:rsidR="00004F1A" w:rsidRPr="00A61CBD" w:rsidRDefault="002639AB" w:rsidP="00570FA2">
            <w:pPr>
              <w:rPr>
                <w:sz w:val="20"/>
              </w:rPr>
            </w:pPr>
            <w:bookmarkStart w:id="3" w:name="_Hlk221276763"/>
            <w:r>
              <w:rPr>
                <w:sz w:val="20"/>
              </w:rPr>
              <w:t>Event</w:t>
            </w:r>
            <w:r w:rsidR="00004F1A" w:rsidRPr="00A61CBD">
              <w:rPr>
                <w:sz w:val="20"/>
              </w:rPr>
              <w:t xml:space="preserve"> details </w:t>
            </w:r>
          </w:p>
        </w:tc>
      </w:tr>
      <w:tr w:rsidR="00523D41" w:rsidRPr="00A61CBD" w14:paraId="6BCCF467" w14:textId="77777777" w:rsidTr="00472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53569289" w14:textId="07CFCB3F" w:rsidR="00523D41" w:rsidRPr="00A61CBD" w:rsidRDefault="00523D41" w:rsidP="00523D41">
            <w:pPr>
              <w:rPr>
                <w:sz w:val="20"/>
              </w:rPr>
            </w:pPr>
            <w:r w:rsidRPr="00A61CBD">
              <w:rPr>
                <w:sz w:val="20"/>
              </w:rPr>
              <w:t xml:space="preserve">Be Crocwise presentation </w:t>
            </w:r>
          </w:p>
        </w:tc>
        <w:tc>
          <w:tcPr>
            <w:tcW w:w="682" w:type="dxa"/>
          </w:tcPr>
          <w:p w14:paraId="77265130" w14:textId="0F703014" w:rsidR="00523D41" w:rsidRPr="00A61CBD" w:rsidRDefault="00523D41" w:rsidP="00523D41">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Yes</w:t>
            </w:r>
          </w:p>
        </w:tc>
        <w:tc>
          <w:tcPr>
            <w:tcW w:w="816" w:type="dxa"/>
          </w:tcPr>
          <w:p w14:paraId="4CCADA6E" w14:textId="084453E3" w:rsidR="00523D41" w:rsidRPr="00A61CBD" w:rsidRDefault="00523D41" w:rsidP="00523D41">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No</w:t>
            </w:r>
          </w:p>
        </w:tc>
        <w:tc>
          <w:tcPr>
            <w:tcW w:w="1387" w:type="dxa"/>
            <w:gridSpan w:val="2"/>
          </w:tcPr>
          <w:p w14:paraId="1D6907A0" w14:textId="60FFC61A" w:rsidR="00523D41" w:rsidRPr="00A61CBD" w:rsidRDefault="00523D41" w:rsidP="00523D41">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 xml:space="preserve">Be Crocwise display </w:t>
            </w:r>
          </w:p>
        </w:tc>
        <w:tc>
          <w:tcPr>
            <w:tcW w:w="712" w:type="dxa"/>
          </w:tcPr>
          <w:p w14:paraId="635D69CD" w14:textId="32041D42" w:rsidR="00523D41" w:rsidRPr="00A61CBD" w:rsidRDefault="00523D41" w:rsidP="00523D41">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Yes</w:t>
            </w:r>
          </w:p>
        </w:tc>
        <w:tc>
          <w:tcPr>
            <w:tcW w:w="1200" w:type="dxa"/>
          </w:tcPr>
          <w:p w14:paraId="1D2A7F30" w14:textId="620F7379" w:rsidR="00523D41" w:rsidRPr="00A61CBD" w:rsidRDefault="00523D41" w:rsidP="00523D41">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 xml:space="preserve">No </w:t>
            </w:r>
          </w:p>
        </w:tc>
        <w:tc>
          <w:tcPr>
            <w:tcW w:w="2281" w:type="dxa"/>
            <w:gridSpan w:val="3"/>
          </w:tcPr>
          <w:p w14:paraId="3B9D8C85" w14:textId="5F882A78" w:rsidR="00523D41" w:rsidRPr="00A61CBD" w:rsidRDefault="003B0FAD" w:rsidP="00523D41">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Whole school assembly</w:t>
            </w:r>
          </w:p>
        </w:tc>
        <w:tc>
          <w:tcPr>
            <w:tcW w:w="785" w:type="dxa"/>
          </w:tcPr>
          <w:p w14:paraId="1D46E3C4" w14:textId="63E76183" w:rsidR="00523D41" w:rsidRPr="00A61CBD" w:rsidRDefault="006D14FC" w:rsidP="00523D41">
            <w:pPr>
              <w:cnfStyle w:val="000000100000" w:firstRow="0" w:lastRow="0" w:firstColumn="0" w:lastColumn="0" w:oddVBand="0" w:evenVBand="0" w:oddHBand="1" w:evenHBand="0" w:firstRowFirstColumn="0" w:firstRowLastColumn="0" w:lastRowFirstColumn="0" w:lastRowLastColumn="0"/>
              <w:rPr>
                <w:sz w:val="20"/>
              </w:rPr>
            </w:pPr>
            <w:r>
              <w:rPr>
                <w:sz w:val="20"/>
              </w:rPr>
              <w:t>Yes</w:t>
            </w:r>
          </w:p>
        </w:tc>
        <w:tc>
          <w:tcPr>
            <w:tcW w:w="780" w:type="dxa"/>
          </w:tcPr>
          <w:p w14:paraId="025E0405" w14:textId="23DE63CD" w:rsidR="00523D41" w:rsidRPr="00A61CBD" w:rsidRDefault="006D14FC" w:rsidP="00523D41">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No </w:t>
            </w:r>
          </w:p>
        </w:tc>
      </w:tr>
      <w:tr w:rsidR="00B83F1C" w:rsidRPr="00A61CBD" w14:paraId="7AA1B33D" w14:textId="77777777" w:rsidTr="000E4F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7085A9E9" w14:textId="076B35D7" w:rsidR="00B83F1C" w:rsidRPr="00A61CBD" w:rsidRDefault="00B83F1C" w:rsidP="0047264F">
            <w:pPr>
              <w:rPr>
                <w:sz w:val="20"/>
              </w:rPr>
            </w:pPr>
            <w:r w:rsidRPr="00A61CBD">
              <w:rPr>
                <w:sz w:val="20"/>
              </w:rPr>
              <w:t xml:space="preserve">Individual classes </w:t>
            </w:r>
          </w:p>
        </w:tc>
        <w:tc>
          <w:tcPr>
            <w:tcW w:w="682" w:type="dxa"/>
          </w:tcPr>
          <w:p w14:paraId="52D430E7" w14:textId="36FD2098" w:rsidR="00B83F1C" w:rsidRPr="00A61CBD" w:rsidRDefault="00B83F1C" w:rsidP="0047264F">
            <w:pPr>
              <w:cnfStyle w:val="000000010000" w:firstRow="0" w:lastRow="0" w:firstColumn="0" w:lastColumn="0" w:oddVBand="0" w:evenVBand="0" w:oddHBand="0" w:evenHBand="1" w:firstRowFirstColumn="0" w:firstRowLastColumn="0" w:lastRowFirstColumn="0" w:lastRowLastColumn="0"/>
              <w:rPr>
                <w:sz w:val="20"/>
              </w:rPr>
            </w:pPr>
            <w:r w:rsidRPr="00A61CBD">
              <w:rPr>
                <w:sz w:val="20"/>
              </w:rPr>
              <w:t>Yes</w:t>
            </w:r>
          </w:p>
        </w:tc>
        <w:tc>
          <w:tcPr>
            <w:tcW w:w="816" w:type="dxa"/>
          </w:tcPr>
          <w:p w14:paraId="3164DF11" w14:textId="27D8367F" w:rsidR="00B83F1C" w:rsidRPr="00A61CBD" w:rsidRDefault="00B83F1C" w:rsidP="0047264F">
            <w:pPr>
              <w:cnfStyle w:val="000000010000" w:firstRow="0" w:lastRow="0" w:firstColumn="0" w:lastColumn="0" w:oddVBand="0" w:evenVBand="0" w:oddHBand="0" w:evenHBand="1" w:firstRowFirstColumn="0" w:firstRowLastColumn="0" w:lastRowFirstColumn="0" w:lastRowLastColumn="0"/>
              <w:rPr>
                <w:sz w:val="20"/>
              </w:rPr>
            </w:pPr>
            <w:r w:rsidRPr="00A61CBD">
              <w:rPr>
                <w:sz w:val="20"/>
              </w:rPr>
              <w:t>No</w:t>
            </w:r>
          </w:p>
        </w:tc>
        <w:tc>
          <w:tcPr>
            <w:tcW w:w="1387" w:type="dxa"/>
            <w:gridSpan w:val="2"/>
          </w:tcPr>
          <w:p w14:paraId="05CE5E27" w14:textId="2CAF605C" w:rsidR="00B83F1C" w:rsidRPr="00A61CBD" w:rsidRDefault="00B83F1C" w:rsidP="0047264F">
            <w:pPr>
              <w:cnfStyle w:val="000000010000" w:firstRow="0" w:lastRow="0" w:firstColumn="0" w:lastColumn="0" w:oddVBand="0" w:evenVBand="0" w:oddHBand="0" w:evenHBand="1" w:firstRowFirstColumn="0" w:firstRowLastColumn="0" w:lastRowFirstColumn="0" w:lastRowLastColumn="0"/>
              <w:rPr>
                <w:sz w:val="20"/>
              </w:rPr>
            </w:pPr>
            <w:r w:rsidRPr="00A61CBD">
              <w:rPr>
                <w:sz w:val="20"/>
              </w:rPr>
              <w:t xml:space="preserve">Number of classes </w:t>
            </w:r>
          </w:p>
        </w:tc>
        <w:tc>
          <w:tcPr>
            <w:tcW w:w="1912" w:type="dxa"/>
            <w:gridSpan w:val="2"/>
          </w:tcPr>
          <w:p w14:paraId="4086FADE" w14:textId="77777777" w:rsidR="00B83F1C" w:rsidRPr="00A61CBD" w:rsidRDefault="00B83F1C" w:rsidP="0047264F">
            <w:pPr>
              <w:cnfStyle w:val="000000010000" w:firstRow="0" w:lastRow="0" w:firstColumn="0" w:lastColumn="0" w:oddVBand="0" w:evenVBand="0" w:oddHBand="0" w:evenHBand="1" w:firstRowFirstColumn="0" w:firstRowLastColumn="0" w:lastRowFirstColumn="0" w:lastRowLastColumn="0"/>
              <w:rPr>
                <w:sz w:val="20"/>
              </w:rPr>
            </w:pPr>
          </w:p>
        </w:tc>
        <w:tc>
          <w:tcPr>
            <w:tcW w:w="2281" w:type="dxa"/>
            <w:gridSpan w:val="3"/>
          </w:tcPr>
          <w:p w14:paraId="1552FB48" w14:textId="79B87EA5" w:rsidR="00B83F1C" w:rsidRDefault="00B83F1C" w:rsidP="0047264F">
            <w:pPr>
              <w:cnfStyle w:val="000000010000" w:firstRow="0" w:lastRow="0" w:firstColumn="0" w:lastColumn="0" w:oddVBand="0" w:evenVBand="0" w:oddHBand="0" w:evenHBand="1" w:firstRowFirstColumn="0" w:firstRowLastColumn="0" w:lastRowFirstColumn="0" w:lastRowLastColumn="0"/>
              <w:rPr>
                <w:sz w:val="20"/>
              </w:rPr>
            </w:pPr>
            <w:r>
              <w:rPr>
                <w:sz w:val="20"/>
              </w:rPr>
              <w:t>Youth focussed community group</w:t>
            </w:r>
          </w:p>
        </w:tc>
        <w:tc>
          <w:tcPr>
            <w:tcW w:w="785" w:type="dxa"/>
          </w:tcPr>
          <w:p w14:paraId="2B7EAA76" w14:textId="3669F3A5" w:rsidR="00B83F1C" w:rsidRDefault="00B83F1C" w:rsidP="0047264F">
            <w:pPr>
              <w:cnfStyle w:val="000000010000" w:firstRow="0" w:lastRow="0" w:firstColumn="0" w:lastColumn="0" w:oddVBand="0" w:evenVBand="0" w:oddHBand="0" w:evenHBand="1" w:firstRowFirstColumn="0" w:firstRowLastColumn="0" w:lastRowFirstColumn="0" w:lastRowLastColumn="0"/>
              <w:rPr>
                <w:sz w:val="20"/>
              </w:rPr>
            </w:pPr>
            <w:r w:rsidRPr="00A61CBD">
              <w:rPr>
                <w:sz w:val="20"/>
              </w:rPr>
              <w:t>Yes</w:t>
            </w:r>
          </w:p>
        </w:tc>
        <w:tc>
          <w:tcPr>
            <w:tcW w:w="780" w:type="dxa"/>
          </w:tcPr>
          <w:p w14:paraId="355E3846" w14:textId="19B4C055" w:rsidR="00B83F1C" w:rsidRDefault="00B83F1C" w:rsidP="0047264F">
            <w:pPr>
              <w:cnfStyle w:val="000000010000" w:firstRow="0" w:lastRow="0" w:firstColumn="0" w:lastColumn="0" w:oddVBand="0" w:evenVBand="0" w:oddHBand="0" w:evenHBand="1" w:firstRowFirstColumn="0" w:firstRowLastColumn="0" w:lastRowFirstColumn="0" w:lastRowLastColumn="0"/>
              <w:rPr>
                <w:sz w:val="20"/>
              </w:rPr>
            </w:pPr>
            <w:r w:rsidRPr="00A61CBD">
              <w:rPr>
                <w:sz w:val="20"/>
              </w:rPr>
              <w:t xml:space="preserve">No </w:t>
            </w:r>
          </w:p>
        </w:tc>
      </w:tr>
      <w:tr w:rsidR="0047264F" w:rsidRPr="00A61CBD" w14:paraId="1FA9EC48" w14:textId="77777777" w:rsidTr="00E9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6B59DC23" w14:textId="6C2F2B7E" w:rsidR="0047264F" w:rsidRPr="00A61CBD" w:rsidRDefault="0047264F" w:rsidP="0047264F">
            <w:pPr>
              <w:rPr>
                <w:sz w:val="20"/>
              </w:rPr>
            </w:pPr>
            <w:r w:rsidRPr="00A61CBD">
              <w:rPr>
                <w:sz w:val="20"/>
              </w:rPr>
              <w:t>Year level groups</w:t>
            </w:r>
          </w:p>
        </w:tc>
        <w:tc>
          <w:tcPr>
            <w:tcW w:w="682" w:type="dxa"/>
          </w:tcPr>
          <w:p w14:paraId="715F0D78" w14:textId="68A469D2"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Yes</w:t>
            </w:r>
          </w:p>
        </w:tc>
        <w:tc>
          <w:tcPr>
            <w:tcW w:w="816" w:type="dxa"/>
          </w:tcPr>
          <w:p w14:paraId="66949E04" w14:textId="067C909C"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 xml:space="preserve">No </w:t>
            </w:r>
          </w:p>
        </w:tc>
        <w:tc>
          <w:tcPr>
            <w:tcW w:w="1387" w:type="dxa"/>
            <w:gridSpan w:val="2"/>
          </w:tcPr>
          <w:p w14:paraId="6E7EEF2B" w14:textId="73C452B0"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 xml:space="preserve">Number of groups  </w:t>
            </w:r>
          </w:p>
        </w:tc>
        <w:tc>
          <w:tcPr>
            <w:tcW w:w="1912" w:type="dxa"/>
            <w:gridSpan w:val="2"/>
          </w:tcPr>
          <w:p w14:paraId="1C1F4FFD" w14:textId="25C6A2C6"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p>
        </w:tc>
        <w:tc>
          <w:tcPr>
            <w:tcW w:w="2281" w:type="dxa"/>
            <w:gridSpan w:val="3"/>
          </w:tcPr>
          <w:p w14:paraId="784C4D03" w14:textId="28ADF148" w:rsidR="0047264F" w:rsidRDefault="003B0FAD" w:rsidP="0047264F">
            <w:pPr>
              <w:cnfStyle w:val="000000100000" w:firstRow="0" w:lastRow="0" w:firstColumn="0" w:lastColumn="0" w:oddVBand="0" w:evenVBand="0" w:oddHBand="1" w:evenHBand="0" w:firstRowFirstColumn="0" w:firstRowLastColumn="0" w:lastRowFirstColumn="0" w:lastRowLastColumn="0"/>
              <w:rPr>
                <w:sz w:val="20"/>
              </w:rPr>
            </w:pPr>
            <w:r>
              <w:rPr>
                <w:sz w:val="20"/>
              </w:rPr>
              <w:t>FAFT, preschool, childcare group</w:t>
            </w:r>
          </w:p>
        </w:tc>
        <w:tc>
          <w:tcPr>
            <w:tcW w:w="785" w:type="dxa"/>
          </w:tcPr>
          <w:p w14:paraId="22335D75" w14:textId="58DC8C91" w:rsidR="0047264F" w:rsidRDefault="0047264F" w:rsidP="0047264F">
            <w:pPr>
              <w:cnfStyle w:val="000000100000" w:firstRow="0" w:lastRow="0" w:firstColumn="0" w:lastColumn="0" w:oddVBand="0" w:evenVBand="0" w:oddHBand="1" w:evenHBand="0" w:firstRowFirstColumn="0" w:firstRowLastColumn="0" w:lastRowFirstColumn="0" w:lastRowLastColumn="0"/>
              <w:rPr>
                <w:sz w:val="20"/>
              </w:rPr>
            </w:pPr>
            <w:r>
              <w:rPr>
                <w:sz w:val="20"/>
              </w:rPr>
              <w:t>Yes</w:t>
            </w:r>
          </w:p>
        </w:tc>
        <w:tc>
          <w:tcPr>
            <w:tcW w:w="780" w:type="dxa"/>
          </w:tcPr>
          <w:p w14:paraId="2795249A" w14:textId="4044E6ED" w:rsidR="0047264F" w:rsidRDefault="0047264F" w:rsidP="0047264F">
            <w:pPr>
              <w:cnfStyle w:val="000000100000" w:firstRow="0" w:lastRow="0" w:firstColumn="0" w:lastColumn="0" w:oddVBand="0" w:evenVBand="0" w:oddHBand="1" w:evenHBand="0" w:firstRowFirstColumn="0" w:firstRowLastColumn="0" w:lastRowFirstColumn="0" w:lastRowLastColumn="0"/>
              <w:rPr>
                <w:sz w:val="20"/>
              </w:rPr>
            </w:pPr>
            <w:r>
              <w:rPr>
                <w:sz w:val="20"/>
              </w:rPr>
              <w:t>No</w:t>
            </w:r>
          </w:p>
        </w:tc>
      </w:tr>
      <w:tr w:rsidR="0047264F" w:rsidRPr="00A61CBD" w14:paraId="70F085EF" w14:textId="77777777" w:rsidTr="004726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55970AF9" w14:textId="6449064B" w:rsidR="0047264F" w:rsidRPr="00A61CBD" w:rsidRDefault="0047264F" w:rsidP="0047264F">
            <w:pPr>
              <w:rPr>
                <w:sz w:val="20"/>
              </w:rPr>
            </w:pPr>
            <w:r>
              <w:rPr>
                <w:sz w:val="20"/>
              </w:rPr>
              <w:t xml:space="preserve">Outside school hours care </w:t>
            </w:r>
          </w:p>
        </w:tc>
        <w:tc>
          <w:tcPr>
            <w:tcW w:w="682" w:type="dxa"/>
          </w:tcPr>
          <w:p w14:paraId="3B03AD52" w14:textId="60835B7D" w:rsidR="0047264F" w:rsidRPr="00A61CBD" w:rsidRDefault="0047264F" w:rsidP="0047264F">
            <w:pPr>
              <w:cnfStyle w:val="000000010000" w:firstRow="0" w:lastRow="0" w:firstColumn="0" w:lastColumn="0" w:oddVBand="0" w:evenVBand="0" w:oddHBand="0" w:evenHBand="1" w:firstRowFirstColumn="0" w:firstRowLastColumn="0" w:lastRowFirstColumn="0" w:lastRowLastColumn="0"/>
              <w:rPr>
                <w:sz w:val="20"/>
              </w:rPr>
            </w:pPr>
            <w:r>
              <w:rPr>
                <w:sz w:val="20"/>
              </w:rPr>
              <w:t>Yes</w:t>
            </w:r>
          </w:p>
        </w:tc>
        <w:tc>
          <w:tcPr>
            <w:tcW w:w="816" w:type="dxa"/>
          </w:tcPr>
          <w:p w14:paraId="30C9034A" w14:textId="2A59A7FF" w:rsidR="0047264F" w:rsidRPr="00A61CBD" w:rsidRDefault="0047264F" w:rsidP="0047264F">
            <w:pPr>
              <w:cnfStyle w:val="000000010000" w:firstRow="0" w:lastRow="0" w:firstColumn="0" w:lastColumn="0" w:oddVBand="0" w:evenVBand="0" w:oddHBand="0" w:evenHBand="1" w:firstRowFirstColumn="0" w:firstRowLastColumn="0" w:lastRowFirstColumn="0" w:lastRowLastColumn="0"/>
              <w:rPr>
                <w:sz w:val="20"/>
              </w:rPr>
            </w:pPr>
            <w:r>
              <w:rPr>
                <w:sz w:val="20"/>
              </w:rPr>
              <w:t xml:space="preserve">No </w:t>
            </w:r>
          </w:p>
        </w:tc>
        <w:tc>
          <w:tcPr>
            <w:tcW w:w="1387" w:type="dxa"/>
            <w:gridSpan w:val="2"/>
          </w:tcPr>
          <w:p w14:paraId="7A358860" w14:textId="4C8EB675" w:rsidR="0047264F" w:rsidRPr="00A61CBD" w:rsidRDefault="0047264F" w:rsidP="0047264F">
            <w:pPr>
              <w:cnfStyle w:val="000000010000" w:firstRow="0" w:lastRow="0" w:firstColumn="0" w:lastColumn="0" w:oddVBand="0" w:evenVBand="0" w:oddHBand="0" w:evenHBand="1" w:firstRowFirstColumn="0" w:firstRowLastColumn="0" w:lastRowFirstColumn="0" w:lastRowLastColumn="0"/>
              <w:rPr>
                <w:sz w:val="20"/>
              </w:rPr>
            </w:pPr>
            <w:r>
              <w:rPr>
                <w:sz w:val="20"/>
              </w:rPr>
              <w:t xml:space="preserve">Numbers of children </w:t>
            </w:r>
          </w:p>
        </w:tc>
        <w:tc>
          <w:tcPr>
            <w:tcW w:w="1912" w:type="dxa"/>
            <w:gridSpan w:val="2"/>
          </w:tcPr>
          <w:p w14:paraId="2A8FFFA2" w14:textId="4732EC59" w:rsidR="0047264F" w:rsidRPr="00A61CBD" w:rsidRDefault="0047264F" w:rsidP="0047264F">
            <w:pPr>
              <w:cnfStyle w:val="000000010000" w:firstRow="0" w:lastRow="0" w:firstColumn="0" w:lastColumn="0" w:oddVBand="0" w:evenVBand="0" w:oddHBand="0" w:evenHBand="1" w:firstRowFirstColumn="0" w:firstRowLastColumn="0" w:lastRowFirstColumn="0" w:lastRowLastColumn="0"/>
              <w:rPr>
                <w:sz w:val="20"/>
              </w:rPr>
            </w:pPr>
          </w:p>
        </w:tc>
        <w:tc>
          <w:tcPr>
            <w:tcW w:w="2281" w:type="dxa"/>
            <w:gridSpan w:val="3"/>
          </w:tcPr>
          <w:p w14:paraId="2922801D" w14:textId="62B50F57" w:rsidR="0047264F" w:rsidRPr="00A61CBD" w:rsidRDefault="003B0FAD" w:rsidP="0047264F">
            <w:pPr>
              <w:cnfStyle w:val="000000010000" w:firstRow="0" w:lastRow="0" w:firstColumn="0" w:lastColumn="0" w:oddVBand="0" w:evenVBand="0" w:oddHBand="0" w:evenHBand="1" w:firstRowFirstColumn="0" w:firstRowLastColumn="0" w:lastRowFirstColumn="0" w:lastRowLastColumn="0"/>
              <w:rPr>
                <w:sz w:val="20"/>
              </w:rPr>
            </w:pPr>
            <w:r>
              <w:rPr>
                <w:sz w:val="20"/>
              </w:rPr>
              <w:t xml:space="preserve">Group on excursion </w:t>
            </w:r>
          </w:p>
        </w:tc>
        <w:tc>
          <w:tcPr>
            <w:tcW w:w="785" w:type="dxa"/>
          </w:tcPr>
          <w:p w14:paraId="1C120398" w14:textId="7C052F56" w:rsidR="0047264F" w:rsidRPr="00A61CBD" w:rsidRDefault="0047264F" w:rsidP="0047264F">
            <w:pPr>
              <w:cnfStyle w:val="000000010000" w:firstRow="0" w:lastRow="0" w:firstColumn="0" w:lastColumn="0" w:oddVBand="0" w:evenVBand="0" w:oddHBand="0" w:evenHBand="1" w:firstRowFirstColumn="0" w:firstRowLastColumn="0" w:lastRowFirstColumn="0" w:lastRowLastColumn="0"/>
              <w:rPr>
                <w:sz w:val="20"/>
              </w:rPr>
            </w:pPr>
            <w:r>
              <w:rPr>
                <w:sz w:val="20"/>
              </w:rPr>
              <w:t>Yes</w:t>
            </w:r>
          </w:p>
        </w:tc>
        <w:tc>
          <w:tcPr>
            <w:tcW w:w="780" w:type="dxa"/>
          </w:tcPr>
          <w:p w14:paraId="714EA3D8" w14:textId="6DF5FDB6" w:rsidR="0047264F" w:rsidRPr="00A61CBD" w:rsidRDefault="0047264F" w:rsidP="0047264F">
            <w:pPr>
              <w:cnfStyle w:val="000000010000" w:firstRow="0" w:lastRow="0" w:firstColumn="0" w:lastColumn="0" w:oddVBand="0" w:evenVBand="0" w:oddHBand="0" w:evenHBand="1" w:firstRowFirstColumn="0" w:firstRowLastColumn="0" w:lastRowFirstColumn="0" w:lastRowLastColumn="0"/>
              <w:rPr>
                <w:sz w:val="20"/>
              </w:rPr>
            </w:pPr>
            <w:r>
              <w:rPr>
                <w:sz w:val="20"/>
              </w:rPr>
              <w:t xml:space="preserve">No </w:t>
            </w:r>
          </w:p>
        </w:tc>
      </w:tr>
      <w:tr w:rsidR="0047264F" w:rsidRPr="00A61CBD" w14:paraId="1A5DF122" w14:textId="77777777" w:rsidTr="00472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3" w:type="dxa"/>
            <w:gridSpan w:val="3"/>
          </w:tcPr>
          <w:p w14:paraId="26F31A76" w14:textId="18117E02" w:rsidR="0047264F" w:rsidRPr="00A61CBD" w:rsidRDefault="0047264F" w:rsidP="0047264F">
            <w:pPr>
              <w:rPr>
                <w:sz w:val="20"/>
              </w:rPr>
            </w:pPr>
            <w:r w:rsidRPr="00A61CBD">
              <w:rPr>
                <w:sz w:val="20"/>
              </w:rPr>
              <w:t>Are assistive devices such as voice amplification in use?</w:t>
            </w:r>
          </w:p>
        </w:tc>
        <w:tc>
          <w:tcPr>
            <w:tcW w:w="562" w:type="dxa"/>
          </w:tcPr>
          <w:p w14:paraId="68320066" w14:textId="43ED3D69"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Yes</w:t>
            </w:r>
          </w:p>
        </w:tc>
        <w:tc>
          <w:tcPr>
            <w:tcW w:w="825" w:type="dxa"/>
          </w:tcPr>
          <w:p w14:paraId="574ADFE1" w14:textId="2E03FD9F"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No</w:t>
            </w:r>
          </w:p>
        </w:tc>
        <w:tc>
          <w:tcPr>
            <w:tcW w:w="1912" w:type="dxa"/>
            <w:gridSpan w:val="2"/>
          </w:tcPr>
          <w:p w14:paraId="0237BB00" w14:textId="0427CB47"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Do you use Smartboards?</w:t>
            </w:r>
          </w:p>
        </w:tc>
        <w:tc>
          <w:tcPr>
            <w:tcW w:w="695" w:type="dxa"/>
          </w:tcPr>
          <w:p w14:paraId="66567CCF" w14:textId="18733C81"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Yes</w:t>
            </w:r>
          </w:p>
        </w:tc>
        <w:tc>
          <w:tcPr>
            <w:tcW w:w="557" w:type="dxa"/>
          </w:tcPr>
          <w:p w14:paraId="2325EF1E" w14:textId="4E32F887"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 xml:space="preserve">No </w:t>
            </w:r>
          </w:p>
        </w:tc>
        <w:tc>
          <w:tcPr>
            <w:tcW w:w="1029" w:type="dxa"/>
          </w:tcPr>
          <w:p w14:paraId="26CC13CE" w14:textId="01403643"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r w:rsidRPr="00A61CBD">
              <w:rPr>
                <w:sz w:val="20"/>
              </w:rPr>
              <w:t>Other devices?</w:t>
            </w:r>
          </w:p>
        </w:tc>
        <w:tc>
          <w:tcPr>
            <w:tcW w:w="1565" w:type="dxa"/>
            <w:gridSpan w:val="2"/>
          </w:tcPr>
          <w:p w14:paraId="6E7BB1B9" w14:textId="6883E3EE"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p>
        </w:tc>
      </w:tr>
      <w:tr w:rsidR="0047264F" w:rsidRPr="00A61CBD" w14:paraId="1CAE91E0" w14:textId="77777777" w:rsidTr="004726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3" w:type="dxa"/>
            <w:gridSpan w:val="3"/>
          </w:tcPr>
          <w:p w14:paraId="55B9E3DA" w14:textId="568E15A8" w:rsidR="0047264F" w:rsidRPr="00A61CBD" w:rsidRDefault="0047264F" w:rsidP="0047264F">
            <w:pPr>
              <w:rPr>
                <w:sz w:val="20"/>
              </w:rPr>
            </w:pPr>
            <w:r w:rsidRPr="00A61CBD">
              <w:rPr>
                <w:sz w:val="20"/>
              </w:rPr>
              <w:t>Are languages other than English spoken in the classroom?</w:t>
            </w:r>
          </w:p>
        </w:tc>
        <w:tc>
          <w:tcPr>
            <w:tcW w:w="562" w:type="dxa"/>
          </w:tcPr>
          <w:p w14:paraId="57671595" w14:textId="37E10C10" w:rsidR="0047264F" w:rsidRPr="00A61CBD" w:rsidRDefault="0047264F" w:rsidP="0047264F">
            <w:pPr>
              <w:cnfStyle w:val="000000010000" w:firstRow="0" w:lastRow="0" w:firstColumn="0" w:lastColumn="0" w:oddVBand="0" w:evenVBand="0" w:oddHBand="0" w:evenHBand="1" w:firstRowFirstColumn="0" w:firstRowLastColumn="0" w:lastRowFirstColumn="0" w:lastRowLastColumn="0"/>
              <w:rPr>
                <w:sz w:val="20"/>
              </w:rPr>
            </w:pPr>
            <w:r w:rsidRPr="00A61CBD">
              <w:rPr>
                <w:sz w:val="20"/>
              </w:rPr>
              <w:t>Yes</w:t>
            </w:r>
          </w:p>
        </w:tc>
        <w:tc>
          <w:tcPr>
            <w:tcW w:w="825" w:type="dxa"/>
          </w:tcPr>
          <w:p w14:paraId="28B3EAD8" w14:textId="4F98968E" w:rsidR="0047264F" w:rsidRPr="00A61CBD" w:rsidRDefault="0047264F" w:rsidP="0047264F">
            <w:pPr>
              <w:cnfStyle w:val="000000010000" w:firstRow="0" w:lastRow="0" w:firstColumn="0" w:lastColumn="0" w:oddVBand="0" w:evenVBand="0" w:oddHBand="0" w:evenHBand="1" w:firstRowFirstColumn="0" w:firstRowLastColumn="0" w:lastRowFirstColumn="0" w:lastRowLastColumn="0"/>
              <w:rPr>
                <w:sz w:val="20"/>
              </w:rPr>
            </w:pPr>
            <w:r w:rsidRPr="00A61CBD">
              <w:rPr>
                <w:sz w:val="20"/>
              </w:rPr>
              <w:t>No</w:t>
            </w:r>
          </w:p>
        </w:tc>
        <w:tc>
          <w:tcPr>
            <w:tcW w:w="1912" w:type="dxa"/>
            <w:gridSpan w:val="2"/>
          </w:tcPr>
          <w:p w14:paraId="194521A9" w14:textId="62C70654" w:rsidR="0047264F" w:rsidRPr="00A61CBD" w:rsidRDefault="0047264F" w:rsidP="0047264F">
            <w:pPr>
              <w:cnfStyle w:val="000000010000" w:firstRow="0" w:lastRow="0" w:firstColumn="0" w:lastColumn="0" w:oddVBand="0" w:evenVBand="0" w:oddHBand="0" w:evenHBand="1" w:firstRowFirstColumn="0" w:firstRowLastColumn="0" w:lastRowFirstColumn="0" w:lastRowLastColumn="0"/>
              <w:rPr>
                <w:sz w:val="20"/>
              </w:rPr>
            </w:pPr>
            <w:r w:rsidRPr="00A61CBD">
              <w:rPr>
                <w:sz w:val="20"/>
              </w:rPr>
              <w:t>Which language/s?</w:t>
            </w:r>
          </w:p>
        </w:tc>
        <w:tc>
          <w:tcPr>
            <w:tcW w:w="3846" w:type="dxa"/>
            <w:gridSpan w:val="5"/>
          </w:tcPr>
          <w:p w14:paraId="3BA8AF53" w14:textId="77777777" w:rsidR="0047264F" w:rsidRPr="00A61CBD" w:rsidRDefault="0047264F" w:rsidP="0047264F">
            <w:pPr>
              <w:cnfStyle w:val="000000010000" w:firstRow="0" w:lastRow="0" w:firstColumn="0" w:lastColumn="0" w:oddVBand="0" w:evenVBand="0" w:oddHBand="0" w:evenHBand="1" w:firstRowFirstColumn="0" w:firstRowLastColumn="0" w:lastRowFirstColumn="0" w:lastRowLastColumn="0"/>
              <w:rPr>
                <w:sz w:val="20"/>
              </w:rPr>
            </w:pPr>
          </w:p>
          <w:p w14:paraId="0C2904EC" w14:textId="77777777" w:rsidR="0047264F" w:rsidRPr="00A61CBD" w:rsidRDefault="0047264F" w:rsidP="0047264F">
            <w:pPr>
              <w:cnfStyle w:val="000000010000" w:firstRow="0" w:lastRow="0" w:firstColumn="0" w:lastColumn="0" w:oddVBand="0" w:evenVBand="0" w:oddHBand="0" w:evenHBand="1" w:firstRowFirstColumn="0" w:firstRowLastColumn="0" w:lastRowFirstColumn="0" w:lastRowLastColumn="0"/>
              <w:rPr>
                <w:sz w:val="20"/>
              </w:rPr>
            </w:pPr>
          </w:p>
        </w:tc>
      </w:tr>
      <w:tr w:rsidR="0047264F" w:rsidRPr="00A61CBD" w14:paraId="004262EC" w14:textId="77777777" w:rsidTr="00472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3" w:type="dxa"/>
            <w:gridSpan w:val="3"/>
          </w:tcPr>
          <w:p w14:paraId="5CB788BE" w14:textId="7347AD04" w:rsidR="0047264F" w:rsidRPr="00A61CBD" w:rsidRDefault="0047264F" w:rsidP="0047264F">
            <w:pPr>
              <w:rPr>
                <w:sz w:val="20"/>
              </w:rPr>
            </w:pPr>
            <w:r w:rsidRPr="00A61CBD">
              <w:rPr>
                <w:sz w:val="20"/>
              </w:rPr>
              <w:t xml:space="preserve">Any other instructions? </w:t>
            </w:r>
          </w:p>
        </w:tc>
        <w:tc>
          <w:tcPr>
            <w:tcW w:w="7145" w:type="dxa"/>
            <w:gridSpan w:val="9"/>
          </w:tcPr>
          <w:p w14:paraId="1857ED96" w14:textId="77777777" w:rsidR="0047264F" w:rsidRPr="00A61CBD" w:rsidRDefault="0047264F" w:rsidP="0047264F">
            <w:pPr>
              <w:cnfStyle w:val="000000100000" w:firstRow="0" w:lastRow="0" w:firstColumn="0" w:lastColumn="0" w:oddVBand="0" w:evenVBand="0" w:oddHBand="1" w:evenHBand="0" w:firstRowFirstColumn="0" w:firstRowLastColumn="0" w:lastRowFirstColumn="0" w:lastRowLastColumn="0"/>
              <w:rPr>
                <w:sz w:val="20"/>
              </w:rPr>
            </w:pPr>
          </w:p>
        </w:tc>
      </w:tr>
      <w:bookmarkEnd w:id="3"/>
    </w:tbl>
    <w:p w14:paraId="4A191A7E" w14:textId="77777777" w:rsidR="00004F1A" w:rsidRPr="00A61CBD" w:rsidRDefault="00004F1A" w:rsidP="00570FA2">
      <w:pPr>
        <w:rPr>
          <w:sz w:val="20"/>
          <w:szCs w:val="20"/>
          <w:lang w:eastAsia="en-AU"/>
        </w:rPr>
      </w:pPr>
    </w:p>
    <w:p w14:paraId="0DA6F73C" w14:textId="481A88A2" w:rsidR="00DB6992" w:rsidRPr="00A61CBD" w:rsidRDefault="00DB6992" w:rsidP="00570FA2">
      <w:pPr>
        <w:rPr>
          <w:sz w:val="20"/>
          <w:szCs w:val="20"/>
          <w:lang w:eastAsia="en-AU"/>
        </w:rPr>
      </w:pPr>
      <w:r w:rsidRPr="00A61CBD">
        <w:rPr>
          <w:sz w:val="20"/>
          <w:szCs w:val="20"/>
          <w:lang w:eastAsia="en-AU"/>
        </w:rPr>
        <w:t xml:space="preserve">Please submit your completed form to: </w:t>
      </w:r>
      <w:hyperlink r:id="rId9" w:history="1">
        <w:r w:rsidRPr="00A61CBD">
          <w:rPr>
            <w:rStyle w:val="Hyperlink"/>
            <w:sz w:val="20"/>
            <w:szCs w:val="20"/>
            <w:lang w:eastAsia="en-AU"/>
          </w:rPr>
          <w:t>becrocwise@nt.gov.au</w:t>
        </w:r>
      </w:hyperlink>
    </w:p>
    <w:p w14:paraId="15D4E639" w14:textId="59690656" w:rsidR="00DB6992" w:rsidRPr="00A61CBD" w:rsidRDefault="00DB6992" w:rsidP="00570FA2">
      <w:pPr>
        <w:rPr>
          <w:sz w:val="20"/>
          <w:szCs w:val="20"/>
          <w:lang w:eastAsia="en-AU"/>
        </w:rPr>
      </w:pPr>
      <w:r w:rsidRPr="00A61CBD">
        <w:rPr>
          <w:sz w:val="20"/>
          <w:szCs w:val="20"/>
          <w:lang w:eastAsia="en-AU"/>
        </w:rPr>
        <w:t xml:space="preserve">For further information email </w:t>
      </w:r>
      <w:hyperlink r:id="rId10" w:history="1">
        <w:r w:rsidRPr="00A61CBD">
          <w:rPr>
            <w:rStyle w:val="Hyperlink"/>
            <w:sz w:val="20"/>
            <w:szCs w:val="20"/>
            <w:lang w:eastAsia="en-AU"/>
          </w:rPr>
          <w:t>becrocwise@nt.gov.au</w:t>
        </w:r>
      </w:hyperlink>
      <w:r w:rsidRPr="00A61CBD">
        <w:rPr>
          <w:sz w:val="20"/>
          <w:szCs w:val="20"/>
          <w:lang w:eastAsia="en-AU"/>
        </w:rPr>
        <w:t xml:space="preserve"> or call our community engagement rangers:</w:t>
      </w:r>
    </w:p>
    <w:p w14:paraId="686F6E14" w14:textId="3D21883A" w:rsidR="00DB6992" w:rsidRPr="00A61CBD" w:rsidRDefault="00DB6992" w:rsidP="00570FA2">
      <w:pPr>
        <w:rPr>
          <w:sz w:val="20"/>
          <w:szCs w:val="20"/>
          <w:lang w:eastAsia="en-AU"/>
        </w:rPr>
      </w:pPr>
      <w:r w:rsidRPr="00A61CBD">
        <w:rPr>
          <w:sz w:val="20"/>
          <w:szCs w:val="20"/>
          <w:lang w:eastAsia="en-AU"/>
        </w:rPr>
        <w:t>Darwin (08) 89 994 432</w:t>
      </w:r>
      <w:r w:rsidRPr="00A61CBD">
        <w:rPr>
          <w:sz w:val="20"/>
          <w:szCs w:val="20"/>
          <w:lang w:eastAsia="en-AU"/>
        </w:rPr>
        <w:tab/>
      </w:r>
      <w:r w:rsidRPr="00A61CBD">
        <w:rPr>
          <w:sz w:val="20"/>
          <w:szCs w:val="20"/>
          <w:lang w:eastAsia="en-AU"/>
        </w:rPr>
        <w:tab/>
      </w:r>
      <w:r w:rsidRPr="00A61CBD">
        <w:rPr>
          <w:sz w:val="20"/>
          <w:szCs w:val="20"/>
          <w:lang w:eastAsia="en-AU"/>
        </w:rPr>
        <w:tab/>
        <w:t>Katherine (08) 89 738 865</w:t>
      </w:r>
    </w:p>
    <w:sectPr w:rsidR="00DB6992" w:rsidRPr="00A61CBD" w:rsidSect="00CF5B6E">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106F" w14:textId="77777777" w:rsidR="005365A8" w:rsidRDefault="005365A8" w:rsidP="007332FF">
      <w:r>
        <w:separator/>
      </w:r>
    </w:p>
  </w:endnote>
  <w:endnote w:type="continuationSeparator" w:id="0">
    <w:p w14:paraId="3D113320" w14:textId="77777777" w:rsidR="005365A8" w:rsidRDefault="005365A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BF99" w14:textId="77777777" w:rsidR="00983000" w:rsidRDefault="00983000" w:rsidP="00450636">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F5B6E" w:rsidRPr="00132658" w14:paraId="22F6FBAD" w14:textId="77777777" w:rsidTr="000B40F2">
      <w:trPr>
        <w:cantSplit/>
        <w:trHeight w:hRule="exact" w:val="1134"/>
      </w:trPr>
      <w:tc>
        <w:tcPr>
          <w:tcW w:w="7767" w:type="dxa"/>
          <w:vAlign w:val="bottom"/>
        </w:tcPr>
        <w:p w14:paraId="5C7D331C" w14:textId="3E85C330" w:rsidR="00CF5B6E" w:rsidRDefault="00CF5B6E" w:rsidP="00CF5B6E">
          <w:pPr>
            <w:spacing w:after="0"/>
            <w:rPr>
              <w:rStyle w:val="PageNumber"/>
              <w:b/>
            </w:rPr>
          </w:pPr>
          <w:r>
            <w:rPr>
              <w:rStyle w:val="PageNumber"/>
            </w:rPr>
            <w:t xml:space="preserve">Department of </w:t>
          </w:r>
          <w:sdt>
            <w:sdtPr>
              <w:rPr>
                <w:rStyle w:val="PageNumber"/>
                <w:b/>
                <w:bCs/>
              </w:rPr>
              <w:alias w:val="Company"/>
              <w:tag w:val=""/>
              <w:id w:val="-1245177415"/>
              <w:showingPlcHdr/>
              <w:dataBinding w:prefixMappings="xmlns:ns0='http://schemas.openxmlformats.org/officeDocument/2006/extended-properties' " w:xpath="/ns0:Properties[1]/ns0:Company[1]" w:storeItemID="{6668398D-A668-4E3E-A5EB-62B293D839F1}"/>
              <w:text w:multiLine="1"/>
            </w:sdtPr>
            <w:sdtContent>
              <w:r w:rsidR="003534C1">
                <w:rPr>
                  <w:rStyle w:val="PageNumber"/>
                  <w:b/>
                  <w:bCs/>
                </w:rPr>
                <w:t xml:space="preserve">     </w:t>
              </w:r>
            </w:sdtContent>
          </w:sdt>
          <w:r>
            <w:rPr>
              <w:rStyle w:val="PageNumber"/>
            </w:rPr>
            <w:t xml:space="preserve"> - </w:t>
          </w:r>
          <w:r w:rsidRPr="00CE6614">
            <w:rPr>
              <w:rStyle w:val="PageNumber"/>
            </w:rPr>
            <w:t>optional</w:t>
          </w:r>
        </w:p>
        <w:p w14:paraId="4A1EB3E7" w14:textId="77FEE0D5" w:rsidR="00CF5B6E" w:rsidRPr="00CE6614" w:rsidRDefault="00000000" w:rsidP="00CF5B6E">
          <w:pPr>
            <w:spacing w:after="0"/>
            <w:rPr>
              <w:rStyle w:val="PageNumber"/>
            </w:rPr>
          </w:pPr>
          <w:sdt>
            <w:sdtPr>
              <w:rPr>
                <w:rStyle w:val="PageNumber"/>
              </w:rPr>
              <w:alias w:val="Date"/>
              <w:tag w:val=""/>
              <w:id w:val="752317726"/>
              <w:dataBinding w:prefixMappings="xmlns:ns0='http://schemas.microsoft.com/office/2006/coverPageProps' " w:xpath="/ns0:CoverPageProperties[1]/ns0:PublishDate[1]" w:storeItemID="{55AF091B-3C7A-41E3-B477-F2FDAA23CFDA}"/>
              <w15:color w:val="000000"/>
              <w:date w:fullDate="2026-02-26T00:00:00Z">
                <w:dateFormat w:val="d MMMM yyyy"/>
                <w:lid w:val="en-AU"/>
                <w:storeMappedDataAs w:val="dateTime"/>
                <w:calendar w:val="gregorian"/>
              </w:date>
            </w:sdtPr>
            <w:sdtContent>
              <w:r w:rsidR="0000076B">
                <w:rPr>
                  <w:rStyle w:val="PageNumber"/>
                </w:rPr>
                <w:t>26 February 2026</w:t>
              </w:r>
            </w:sdtContent>
          </w:sdt>
          <w:r w:rsidR="00CF5B6E" w:rsidRPr="00CE6614">
            <w:rPr>
              <w:rStyle w:val="PageNumber"/>
            </w:rPr>
            <w:t xml:space="preserve"> | Version X</w:t>
          </w:r>
          <w:r w:rsidR="00CF5B6E">
            <w:rPr>
              <w:rStyle w:val="PageNumber"/>
            </w:rPr>
            <w:t xml:space="preserve"> - optional</w:t>
          </w:r>
        </w:p>
        <w:p w14:paraId="16E892FE" w14:textId="77777777" w:rsidR="00CF5B6E" w:rsidRPr="00CE30CF" w:rsidRDefault="00CF5B6E" w:rsidP="00CF5B6E">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735BC73A" w14:textId="77777777" w:rsidR="00CF5B6E" w:rsidRPr="001E14EB" w:rsidRDefault="00CF5B6E" w:rsidP="00CF5B6E">
          <w:pPr>
            <w:spacing w:after="0"/>
            <w:jc w:val="right"/>
          </w:pPr>
          <w:r w:rsidRPr="00785C24">
            <w:rPr>
              <w:rStyle w:val="PageNumber"/>
              <w:noProof/>
              <w:lang w:eastAsia="en-AU"/>
            </w:rPr>
            <w:t xml:space="preserve"> </w:t>
          </w:r>
        </w:p>
      </w:tc>
    </w:tr>
  </w:tbl>
  <w:p w14:paraId="7821DC35"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7DB4"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61144" w:rsidRPr="00132658" w14:paraId="795D538F" w14:textId="77777777" w:rsidTr="000905F6">
      <w:trPr>
        <w:cantSplit/>
        <w:trHeight w:hRule="exact" w:val="1134"/>
      </w:trPr>
      <w:tc>
        <w:tcPr>
          <w:tcW w:w="7767" w:type="dxa"/>
          <w:vAlign w:val="bottom"/>
        </w:tcPr>
        <w:p w14:paraId="11A16D29" w14:textId="02E7EDE4" w:rsidR="00A61144" w:rsidRDefault="00A61144" w:rsidP="00A61144">
          <w:pPr>
            <w:spacing w:after="0"/>
            <w:rPr>
              <w:rStyle w:val="PageNumber"/>
              <w:b/>
            </w:rPr>
          </w:pPr>
          <w:r>
            <w:rPr>
              <w:rStyle w:val="PageNumber"/>
            </w:rPr>
            <w:t xml:space="preserve">Department of </w:t>
          </w:r>
          <w:r w:rsidR="00004F1A">
            <w:rPr>
              <w:rStyle w:val="PageNumber"/>
              <w:b/>
              <w:bCs/>
            </w:rPr>
            <w:t>TOURISM AND HOSPITALITY</w:t>
          </w:r>
        </w:p>
        <w:p w14:paraId="78E580A7" w14:textId="24BDCDB8" w:rsidR="00A61144" w:rsidRPr="00CE6614" w:rsidRDefault="00000000" w:rsidP="00A61144">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2-26T00:00:00Z">
                <w:dateFormat w:val="d MMMM yyyy"/>
                <w:lid w:val="en-AU"/>
                <w:storeMappedDataAs w:val="dateTime"/>
                <w:calendar w:val="gregorian"/>
              </w:date>
            </w:sdtPr>
            <w:sdtContent>
              <w:r w:rsidR="0000076B">
                <w:rPr>
                  <w:rStyle w:val="PageNumber"/>
                </w:rPr>
                <w:t>26 February 2026</w:t>
              </w:r>
            </w:sdtContent>
          </w:sdt>
          <w:r w:rsidR="00A61144" w:rsidRPr="00CE6614">
            <w:rPr>
              <w:rStyle w:val="PageNumber"/>
            </w:rPr>
            <w:t xml:space="preserve"> </w:t>
          </w:r>
        </w:p>
        <w:p w14:paraId="178580CE" w14:textId="77777777" w:rsidR="00A61144" w:rsidRPr="00CE30CF" w:rsidRDefault="00A61144" w:rsidP="00A6114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77AB154E" w14:textId="77777777" w:rsidR="00A61144" w:rsidRPr="001E14EB" w:rsidRDefault="00A61144" w:rsidP="00A61144">
          <w:pPr>
            <w:spacing w:after="0"/>
            <w:jc w:val="right"/>
          </w:pPr>
          <w:r>
            <w:rPr>
              <w:noProof/>
              <w:lang w:eastAsia="en-AU"/>
            </w:rPr>
            <w:drawing>
              <wp:inline distT="0" distB="0" distL="0" distR="0" wp14:anchorId="4F68279F" wp14:editId="69C4D740">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C5B8977"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E9F5" w14:textId="77777777" w:rsidR="005365A8" w:rsidRDefault="005365A8" w:rsidP="007332FF">
      <w:r>
        <w:separator/>
      </w:r>
    </w:p>
  </w:footnote>
  <w:footnote w:type="continuationSeparator" w:id="0">
    <w:p w14:paraId="509C10C0" w14:textId="77777777" w:rsidR="005365A8" w:rsidRDefault="005365A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2AAF" w14:textId="7B0A9F0E"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004F1A">
          <w:t xml:space="preserve">Be </w:t>
        </w:r>
        <w:proofErr w:type="spellStart"/>
        <w:r w:rsidR="00004F1A">
          <w:t>Crocwise</w:t>
        </w:r>
        <w:proofErr w:type="spellEnd"/>
        <w:r w:rsidR="00004F1A">
          <w:t xml:space="preserve"> school booking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03ACC164" w14:textId="398081D2" w:rsidR="00E54F9E" w:rsidRDefault="00004F1A" w:rsidP="00435082">
        <w:pPr>
          <w:pStyle w:val="Title"/>
        </w:pPr>
        <w:r>
          <w:t xml:space="preserve">Be </w:t>
        </w:r>
        <w:proofErr w:type="spellStart"/>
        <w:r>
          <w:t>Crocwise</w:t>
        </w:r>
        <w:proofErr w:type="spellEnd"/>
        <w:r>
          <w:t xml:space="preserve"> school booking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AB16D5"/>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3D396D1E"/>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1617371"/>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FD3A20"/>
    <w:multiLevelType w:val="multilevel"/>
    <w:tmpl w:val="3E5E177A"/>
    <w:name w:val="NTG Table Bullet List3322222222222"/>
    <w:numStyleLink w:val="Tablenumberlist"/>
  </w:abstractNum>
  <w:abstractNum w:abstractNumId="4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842BC6"/>
    <w:multiLevelType w:val="multilevel"/>
    <w:tmpl w:val="0C78A7AC"/>
    <w:numStyleLink w:val="Tablebulletlist"/>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6DA2CAE"/>
    <w:multiLevelType w:val="multilevel"/>
    <w:tmpl w:val="3E5E177A"/>
    <w:name w:val="NTG Table Bullet List332222222222222"/>
    <w:numStyleLink w:val="Tablenumberlist"/>
  </w:abstractNum>
  <w:abstractNum w:abstractNumId="55" w15:restartNumberingAfterBreak="0">
    <w:nsid w:val="583359D9"/>
    <w:multiLevelType w:val="multilevel"/>
    <w:tmpl w:val="3E5E177A"/>
    <w:name w:val="NTG Table Bullet List332222222"/>
    <w:numStyleLink w:val="Tablenumberlist"/>
  </w:abstractNum>
  <w:abstractNum w:abstractNumId="56"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E21323"/>
    <w:multiLevelType w:val="multilevel"/>
    <w:tmpl w:val="4E6AC8F6"/>
    <w:numStyleLink w:val="Numberlist"/>
  </w:abstractNum>
  <w:abstractNum w:abstractNumId="59" w15:restartNumberingAfterBreak="0">
    <w:nsid w:val="5B9A5FFE"/>
    <w:multiLevelType w:val="multilevel"/>
    <w:tmpl w:val="0C78A7AC"/>
    <w:name w:val="NTG Table Bullet List33222222222222"/>
    <w:numStyleLink w:val="Tablebulletlist"/>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262556"/>
    <w:multiLevelType w:val="multilevel"/>
    <w:tmpl w:val="3E5E177A"/>
    <w:name w:val="NTG Table Bullet List3322222222222222"/>
    <w:numStyleLink w:val="Tablenumberlist"/>
  </w:abstractNum>
  <w:abstractNum w:abstractNumId="68"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453664D"/>
    <w:multiLevelType w:val="multilevel"/>
    <w:tmpl w:val="0C78A7AC"/>
    <w:name w:val="NTG Table Bullet List3322222222222222222"/>
    <w:numStyleLink w:val="Tablebulletlist"/>
  </w:abstractNum>
  <w:abstractNum w:abstractNumId="71" w15:restartNumberingAfterBreak="0">
    <w:nsid w:val="76141D1E"/>
    <w:multiLevelType w:val="multilevel"/>
    <w:tmpl w:val="0C78A7AC"/>
    <w:name w:val="NTG Table Bullet List332222222222"/>
    <w:numStyleLink w:val="Tablebulletlist"/>
  </w:abstractNum>
  <w:abstractNum w:abstractNumId="72" w15:restartNumberingAfterBreak="0">
    <w:nsid w:val="765A32D4"/>
    <w:multiLevelType w:val="multilevel"/>
    <w:tmpl w:val="4E6AC8F6"/>
    <w:numStyleLink w:val="Numberlist"/>
  </w:abstractNum>
  <w:abstractNum w:abstractNumId="73"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4620797">
    <w:abstractNumId w:val="34"/>
  </w:num>
  <w:num w:numId="2" w16cid:durableId="298344336">
    <w:abstractNumId w:val="22"/>
  </w:num>
  <w:num w:numId="3" w16cid:durableId="432751859">
    <w:abstractNumId w:val="74"/>
  </w:num>
  <w:num w:numId="4" w16cid:durableId="660087949">
    <w:abstractNumId w:val="46"/>
  </w:num>
  <w:num w:numId="5" w16cid:durableId="293217313">
    <w:abstractNumId w:val="28"/>
  </w:num>
  <w:num w:numId="6" w16cid:durableId="776290608">
    <w:abstractNumId w:val="16"/>
  </w:num>
  <w:num w:numId="7" w16cid:durableId="794257236">
    <w:abstractNumId w:val="51"/>
  </w:num>
  <w:num w:numId="8" w16cid:durableId="1772166039">
    <w:abstractNumId w:val="25"/>
  </w:num>
  <w:num w:numId="9" w16cid:durableId="1509178408">
    <w:abstractNumId w:val="58"/>
  </w:num>
  <w:num w:numId="10" w16cid:durableId="216749347">
    <w:abstractNumId w:val="21"/>
  </w:num>
  <w:num w:numId="11" w16cid:durableId="1890801364">
    <w:abstractNumId w:val="64"/>
  </w:num>
  <w:num w:numId="12" w16cid:durableId="135490434">
    <w:abstractNumId w:val="18"/>
  </w:num>
  <w:num w:numId="13" w16cid:durableId="299460601">
    <w:abstractNumId w:val="1"/>
  </w:num>
  <w:num w:numId="14" w16cid:durableId="1627159555">
    <w:abstractNumId w:val="62"/>
  </w:num>
  <w:num w:numId="15" w16cid:durableId="1987779308">
    <w:abstractNumId w:val="27"/>
  </w:num>
  <w:num w:numId="16" w16cid:durableId="1772970953">
    <w:abstractNumId w:val="63"/>
  </w:num>
  <w:num w:numId="17" w16cid:durableId="602688351">
    <w:abstractNumId w:val="72"/>
  </w:num>
  <w:num w:numId="18" w16cid:durableId="1896045576">
    <w:abstractNumId w:val="57"/>
  </w:num>
  <w:num w:numId="19" w16cid:durableId="1938445584">
    <w:abstractNumId w:val="49"/>
  </w:num>
  <w:num w:numId="20" w16cid:durableId="1597053618">
    <w:abstractNumId w:val="53"/>
  </w:num>
  <w:num w:numId="21" w16cid:durableId="824667326">
    <w:abstractNumId w:val="40"/>
  </w:num>
  <w:num w:numId="22" w16cid:durableId="1487865391">
    <w:abstractNumId w:val="56"/>
  </w:num>
  <w:num w:numId="23" w16cid:durableId="206139576">
    <w:abstractNumId w:val="48"/>
  </w:num>
  <w:num w:numId="24" w16cid:durableId="1545289305">
    <w:abstractNumId w:val="43"/>
  </w:num>
  <w:num w:numId="25" w16cid:durableId="834154205">
    <w:abstractNumId w:val="37"/>
  </w:num>
  <w:num w:numId="26" w16cid:durableId="1024400266">
    <w:abstractNumId w:val="10"/>
  </w:num>
  <w:num w:numId="27" w16cid:durableId="1891109583">
    <w:abstractNumId w:val="73"/>
  </w:num>
  <w:num w:numId="28" w16cid:durableId="1995642207">
    <w:abstractNumId w:val="36"/>
  </w:num>
  <w:num w:numId="29" w16cid:durableId="1991711361">
    <w:abstractNumId w:val="29"/>
  </w:num>
  <w:num w:numId="30" w16cid:durableId="744835380">
    <w:abstractNumId w:val="0"/>
  </w:num>
  <w:num w:numId="31" w16cid:durableId="1170099285">
    <w:abstractNumId w:val="42"/>
  </w:num>
  <w:num w:numId="32" w16cid:durableId="602810512">
    <w:abstractNumId w:val="9"/>
  </w:num>
  <w:num w:numId="33" w16cid:durableId="1993176017">
    <w:abstractNumId w:val="65"/>
  </w:num>
  <w:num w:numId="34" w16cid:durableId="961691154">
    <w:abstractNumId w:val="32"/>
  </w:num>
  <w:num w:numId="35" w16cid:durableId="2088572248">
    <w:abstractNumId w:val="50"/>
  </w:num>
  <w:num w:numId="36" w16cid:durableId="2125539644">
    <w:abstractNumId w:val="66"/>
  </w:num>
  <w:num w:numId="37" w16cid:durableId="1146820323">
    <w:abstractNumId w:val="68"/>
  </w:num>
  <w:num w:numId="38" w16cid:durableId="636958563">
    <w:abstractNumId w:val="15"/>
  </w:num>
  <w:num w:numId="39" w16cid:durableId="446509184">
    <w:abstractNumId w:val="26"/>
  </w:num>
  <w:num w:numId="40" w16cid:durableId="1664359357">
    <w:abstractNumId w:val="69"/>
  </w:num>
  <w:num w:numId="41" w16cid:durableId="1992634777">
    <w:abstractNumId w:val="2"/>
  </w:num>
  <w:num w:numId="42" w16cid:durableId="342980649">
    <w:abstractNumId w:val="61"/>
  </w:num>
  <w:num w:numId="43" w16cid:durableId="434521670">
    <w:abstractNumId w:val="11"/>
  </w:num>
  <w:num w:numId="44" w16cid:durableId="237596733">
    <w:abstractNumId w:val="35"/>
  </w:num>
  <w:num w:numId="45" w16cid:durableId="335352154">
    <w:abstractNumId w:val="44"/>
  </w:num>
  <w:num w:numId="46" w16cid:durableId="95709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4224578">
    <w:abstractNumId w:val="7"/>
  </w:num>
  <w:num w:numId="48" w16cid:durableId="892038095">
    <w:abstractNumId w:val="39"/>
  </w:num>
  <w:num w:numId="49" w16cid:durableId="1892303888">
    <w:abstractNumId w:val="12"/>
  </w:num>
  <w:num w:numId="50" w16cid:durableId="2023820455">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efaultTableStyle w:val="NTG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DF"/>
    <w:rsid w:val="0000076B"/>
    <w:rsid w:val="00001DDF"/>
    <w:rsid w:val="0000322D"/>
    <w:rsid w:val="00004F1A"/>
    <w:rsid w:val="00007670"/>
    <w:rsid w:val="00010665"/>
    <w:rsid w:val="0002393A"/>
    <w:rsid w:val="00027DB8"/>
    <w:rsid w:val="00031A96"/>
    <w:rsid w:val="00040BF3"/>
    <w:rsid w:val="0004183F"/>
    <w:rsid w:val="0004211C"/>
    <w:rsid w:val="00046C59"/>
    <w:rsid w:val="00051362"/>
    <w:rsid w:val="00051F45"/>
    <w:rsid w:val="00052953"/>
    <w:rsid w:val="0005341A"/>
    <w:rsid w:val="00056DEF"/>
    <w:rsid w:val="00056EDC"/>
    <w:rsid w:val="0006635A"/>
    <w:rsid w:val="000720BE"/>
    <w:rsid w:val="0007259C"/>
    <w:rsid w:val="00072E00"/>
    <w:rsid w:val="000774A4"/>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19B7"/>
    <w:rsid w:val="001137EC"/>
    <w:rsid w:val="001152F5"/>
    <w:rsid w:val="00117743"/>
    <w:rsid w:val="00117F5B"/>
    <w:rsid w:val="00131ABD"/>
    <w:rsid w:val="00132658"/>
    <w:rsid w:val="0013567C"/>
    <w:rsid w:val="00150DC0"/>
    <w:rsid w:val="0015394D"/>
    <w:rsid w:val="00156CD4"/>
    <w:rsid w:val="0016153B"/>
    <w:rsid w:val="00162207"/>
    <w:rsid w:val="00164A3E"/>
    <w:rsid w:val="00166FF6"/>
    <w:rsid w:val="00170378"/>
    <w:rsid w:val="00172B64"/>
    <w:rsid w:val="00176123"/>
    <w:rsid w:val="00181620"/>
    <w:rsid w:val="00187130"/>
    <w:rsid w:val="0019014D"/>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16245"/>
    <w:rsid w:val="00230031"/>
    <w:rsid w:val="00235C01"/>
    <w:rsid w:val="00247343"/>
    <w:rsid w:val="00247476"/>
    <w:rsid w:val="002639AB"/>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001"/>
    <w:rsid w:val="00307FE1"/>
    <w:rsid w:val="003102DF"/>
    <w:rsid w:val="003164BA"/>
    <w:rsid w:val="003226BC"/>
    <w:rsid w:val="003258E6"/>
    <w:rsid w:val="00342283"/>
    <w:rsid w:val="00343A87"/>
    <w:rsid w:val="00344A36"/>
    <w:rsid w:val="003456F4"/>
    <w:rsid w:val="00347FB6"/>
    <w:rsid w:val="00350328"/>
    <w:rsid w:val="003504FD"/>
    <w:rsid w:val="00350881"/>
    <w:rsid w:val="003534C1"/>
    <w:rsid w:val="00357D55"/>
    <w:rsid w:val="00363513"/>
    <w:rsid w:val="003657E5"/>
    <w:rsid w:val="0036589C"/>
    <w:rsid w:val="00370E2F"/>
    <w:rsid w:val="00371312"/>
    <w:rsid w:val="00371DC7"/>
    <w:rsid w:val="00377B21"/>
    <w:rsid w:val="00390862"/>
    <w:rsid w:val="00390CE3"/>
    <w:rsid w:val="00394876"/>
    <w:rsid w:val="00394AAF"/>
    <w:rsid w:val="00394CE5"/>
    <w:rsid w:val="003A1521"/>
    <w:rsid w:val="003A6341"/>
    <w:rsid w:val="003B0FAD"/>
    <w:rsid w:val="003B67FD"/>
    <w:rsid w:val="003B6A61"/>
    <w:rsid w:val="003C2198"/>
    <w:rsid w:val="003C4941"/>
    <w:rsid w:val="003D0F63"/>
    <w:rsid w:val="003D42C0"/>
    <w:rsid w:val="003D4A8F"/>
    <w:rsid w:val="003D5B29"/>
    <w:rsid w:val="003D7818"/>
    <w:rsid w:val="003E0EEE"/>
    <w:rsid w:val="003E2445"/>
    <w:rsid w:val="003E3BB2"/>
    <w:rsid w:val="003F5B58"/>
    <w:rsid w:val="0040222A"/>
    <w:rsid w:val="004047BC"/>
    <w:rsid w:val="004100F7"/>
    <w:rsid w:val="00414CB3"/>
    <w:rsid w:val="0041563D"/>
    <w:rsid w:val="00426E25"/>
    <w:rsid w:val="00427D9C"/>
    <w:rsid w:val="00427E7E"/>
    <w:rsid w:val="0043465D"/>
    <w:rsid w:val="00435082"/>
    <w:rsid w:val="004377C9"/>
    <w:rsid w:val="00442FE9"/>
    <w:rsid w:val="00443B6E"/>
    <w:rsid w:val="00445858"/>
    <w:rsid w:val="00450636"/>
    <w:rsid w:val="0045420A"/>
    <w:rsid w:val="004554D4"/>
    <w:rsid w:val="00461744"/>
    <w:rsid w:val="00466185"/>
    <w:rsid w:val="00466303"/>
    <w:rsid w:val="004668A7"/>
    <w:rsid w:val="00466D96"/>
    <w:rsid w:val="00467747"/>
    <w:rsid w:val="00470017"/>
    <w:rsid w:val="0047105A"/>
    <w:rsid w:val="0047264F"/>
    <w:rsid w:val="00473C98"/>
    <w:rsid w:val="00474965"/>
    <w:rsid w:val="00482DF8"/>
    <w:rsid w:val="004864DE"/>
    <w:rsid w:val="00487572"/>
    <w:rsid w:val="00491B08"/>
    <w:rsid w:val="00494BE5"/>
    <w:rsid w:val="00496611"/>
    <w:rsid w:val="004A0EBA"/>
    <w:rsid w:val="004A2538"/>
    <w:rsid w:val="004A331E"/>
    <w:rsid w:val="004B0C15"/>
    <w:rsid w:val="004B35EA"/>
    <w:rsid w:val="004B69E4"/>
    <w:rsid w:val="004C365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3D41"/>
    <w:rsid w:val="005249F5"/>
    <w:rsid w:val="005260F7"/>
    <w:rsid w:val="005365A8"/>
    <w:rsid w:val="00543BD1"/>
    <w:rsid w:val="00556113"/>
    <w:rsid w:val="00564C12"/>
    <w:rsid w:val="005654B8"/>
    <w:rsid w:val="00570D94"/>
    <w:rsid w:val="00570FA2"/>
    <w:rsid w:val="005762CC"/>
    <w:rsid w:val="00582D3D"/>
    <w:rsid w:val="00590040"/>
    <w:rsid w:val="00591C50"/>
    <w:rsid w:val="00595386"/>
    <w:rsid w:val="00597234"/>
    <w:rsid w:val="005A4AC0"/>
    <w:rsid w:val="005A539B"/>
    <w:rsid w:val="005A5FDF"/>
    <w:rsid w:val="005B0FB7"/>
    <w:rsid w:val="005B122A"/>
    <w:rsid w:val="005B1FCB"/>
    <w:rsid w:val="005B5AC2"/>
    <w:rsid w:val="005B78AC"/>
    <w:rsid w:val="005C1F8F"/>
    <w:rsid w:val="005C2833"/>
    <w:rsid w:val="005E144D"/>
    <w:rsid w:val="005E1500"/>
    <w:rsid w:val="005E3A43"/>
    <w:rsid w:val="005F0B17"/>
    <w:rsid w:val="005F6602"/>
    <w:rsid w:val="005F77C7"/>
    <w:rsid w:val="00614CEC"/>
    <w:rsid w:val="00620675"/>
    <w:rsid w:val="00622910"/>
    <w:rsid w:val="006254B6"/>
    <w:rsid w:val="00627FC8"/>
    <w:rsid w:val="006338E2"/>
    <w:rsid w:val="006433C3"/>
    <w:rsid w:val="00650F5B"/>
    <w:rsid w:val="006670D7"/>
    <w:rsid w:val="0066711A"/>
    <w:rsid w:val="00667AB3"/>
    <w:rsid w:val="006719EA"/>
    <w:rsid w:val="00671F13"/>
    <w:rsid w:val="006728AA"/>
    <w:rsid w:val="0067400A"/>
    <w:rsid w:val="006847AD"/>
    <w:rsid w:val="006863DB"/>
    <w:rsid w:val="0069114B"/>
    <w:rsid w:val="006944C1"/>
    <w:rsid w:val="006A756A"/>
    <w:rsid w:val="006C0EC2"/>
    <w:rsid w:val="006D14FC"/>
    <w:rsid w:val="006D66F7"/>
    <w:rsid w:val="00705C9D"/>
    <w:rsid w:val="00705F13"/>
    <w:rsid w:val="0070624C"/>
    <w:rsid w:val="00706BC7"/>
    <w:rsid w:val="00707EF4"/>
    <w:rsid w:val="00714721"/>
    <w:rsid w:val="00714F1D"/>
    <w:rsid w:val="00715225"/>
    <w:rsid w:val="0071700C"/>
    <w:rsid w:val="00720662"/>
    <w:rsid w:val="00720CC6"/>
    <w:rsid w:val="00722DDB"/>
    <w:rsid w:val="00724728"/>
    <w:rsid w:val="00724F98"/>
    <w:rsid w:val="00730B9B"/>
    <w:rsid w:val="0073182E"/>
    <w:rsid w:val="007332FF"/>
    <w:rsid w:val="007408F5"/>
    <w:rsid w:val="00741EAE"/>
    <w:rsid w:val="00751A3B"/>
    <w:rsid w:val="00755248"/>
    <w:rsid w:val="0076190B"/>
    <w:rsid w:val="0076355D"/>
    <w:rsid w:val="00763A2D"/>
    <w:rsid w:val="007676A4"/>
    <w:rsid w:val="00777795"/>
    <w:rsid w:val="00781C8A"/>
    <w:rsid w:val="00783A57"/>
    <w:rsid w:val="00784C92"/>
    <w:rsid w:val="007859CD"/>
    <w:rsid w:val="00785C24"/>
    <w:rsid w:val="007907E4"/>
    <w:rsid w:val="00796461"/>
    <w:rsid w:val="007A3993"/>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304C"/>
    <w:rsid w:val="00815297"/>
    <w:rsid w:val="008170DB"/>
    <w:rsid w:val="00817BA1"/>
    <w:rsid w:val="00823022"/>
    <w:rsid w:val="0082598B"/>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307"/>
    <w:rsid w:val="00897C94"/>
    <w:rsid w:val="008A4B30"/>
    <w:rsid w:val="008A6812"/>
    <w:rsid w:val="008A7C12"/>
    <w:rsid w:val="008B03CE"/>
    <w:rsid w:val="008B529E"/>
    <w:rsid w:val="008C17FB"/>
    <w:rsid w:val="008C70BB"/>
    <w:rsid w:val="008D1B00"/>
    <w:rsid w:val="008D57B8"/>
    <w:rsid w:val="008E03FC"/>
    <w:rsid w:val="008E510B"/>
    <w:rsid w:val="008E6544"/>
    <w:rsid w:val="00902B13"/>
    <w:rsid w:val="00911941"/>
    <w:rsid w:val="0092024D"/>
    <w:rsid w:val="00925146"/>
    <w:rsid w:val="009254DC"/>
    <w:rsid w:val="00925F0F"/>
    <w:rsid w:val="00931884"/>
    <w:rsid w:val="00932F6B"/>
    <w:rsid w:val="00942735"/>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10F"/>
    <w:rsid w:val="00A03290"/>
    <w:rsid w:val="00A0387E"/>
    <w:rsid w:val="00A058AE"/>
    <w:rsid w:val="00A05BFD"/>
    <w:rsid w:val="00A07490"/>
    <w:rsid w:val="00A10655"/>
    <w:rsid w:val="00A12B64"/>
    <w:rsid w:val="00A161F7"/>
    <w:rsid w:val="00A22C38"/>
    <w:rsid w:val="00A23C6A"/>
    <w:rsid w:val="00A25193"/>
    <w:rsid w:val="00A26E80"/>
    <w:rsid w:val="00A31AE8"/>
    <w:rsid w:val="00A3739D"/>
    <w:rsid w:val="00A37DDA"/>
    <w:rsid w:val="00A45005"/>
    <w:rsid w:val="00A567EE"/>
    <w:rsid w:val="00A61144"/>
    <w:rsid w:val="00A61CBD"/>
    <w:rsid w:val="00A655D0"/>
    <w:rsid w:val="00A671E4"/>
    <w:rsid w:val="00A70DD8"/>
    <w:rsid w:val="00A76790"/>
    <w:rsid w:val="00A85D0C"/>
    <w:rsid w:val="00A902A7"/>
    <w:rsid w:val="00A925EC"/>
    <w:rsid w:val="00A929AA"/>
    <w:rsid w:val="00A92B6B"/>
    <w:rsid w:val="00AA541E"/>
    <w:rsid w:val="00AD0DA4"/>
    <w:rsid w:val="00AD4169"/>
    <w:rsid w:val="00AE25C6"/>
    <w:rsid w:val="00AE306C"/>
    <w:rsid w:val="00AF28C1"/>
    <w:rsid w:val="00AF7239"/>
    <w:rsid w:val="00B02EF1"/>
    <w:rsid w:val="00B07A1E"/>
    <w:rsid w:val="00B07C97"/>
    <w:rsid w:val="00B11C67"/>
    <w:rsid w:val="00B127FE"/>
    <w:rsid w:val="00B15754"/>
    <w:rsid w:val="00B16002"/>
    <w:rsid w:val="00B2046E"/>
    <w:rsid w:val="00B20E8B"/>
    <w:rsid w:val="00B257E1"/>
    <w:rsid w:val="00B2599A"/>
    <w:rsid w:val="00B27AC4"/>
    <w:rsid w:val="00B343CC"/>
    <w:rsid w:val="00B37FDD"/>
    <w:rsid w:val="00B4294E"/>
    <w:rsid w:val="00B5084A"/>
    <w:rsid w:val="00B5393C"/>
    <w:rsid w:val="00B606A1"/>
    <w:rsid w:val="00B614F7"/>
    <w:rsid w:val="00B61B26"/>
    <w:rsid w:val="00B65E6B"/>
    <w:rsid w:val="00B675B2"/>
    <w:rsid w:val="00B81261"/>
    <w:rsid w:val="00B8223E"/>
    <w:rsid w:val="00B832AE"/>
    <w:rsid w:val="00B83F1C"/>
    <w:rsid w:val="00B86678"/>
    <w:rsid w:val="00B92F9B"/>
    <w:rsid w:val="00B941B3"/>
    <w:rsid w:val="00B96513"/>
    <w:rsid w:val="00BA1D47"/>
    <w:rsid w:val="00BA3096"/>
    <w:rsid w:val="00BA66F0"/>
    <w:rsid w:val="00BB2239"/>
    <w:rsid w:val="00BB2AE7"/>
    <w:rsid w:val="00BB6464"/>
    <w:rsid w:val="00BC1BB8"/>
    <w:rsid w:val="00BD7FE1"/>
    <w:rsid w:val="00BE37CA"/>
    <w:rsid w:val="00BE6144"/>
    <w:rsid w:val="00BE635A"/>
    <w:rsid w:val="00BF17E9"/>
    <w:rsid w:val="00BF2ABB"/>
    <w:rsid w:val="00BF5099"/>
    <w:rsid w:val="00C07BB1"/>
    <w:rsid w:val="00C10B5E"/>
    <w:rsid w:val="00C10F10"/>
    <w:rsid w:val="00C15D4D"/>
    <w:rsid w:val="00C175DC"/>
    <w:rsid w:val="00C22DEA"/>
    <w:rsid w:val="00C30171"/>
    <w:rsid w:val="00C309D8"/>
    <w:rsid w:val="00C43519"/>
    <w:rsid w:val="00C45263"/>
    <w:rsid w:val="00C51537"/>
    <w:rsid w:val="00C52BC3"/>
    <w:rsid w:val="00C61AFA"/>
    <w:rsid w:val="00C61D64"/>
    <w:rsid w:val="00C62099"/>
    <w:rsid w:val="00C62A34"/>
    <w:rsid w:val="00C64EA3"/>
    <w:rsid w:val="00C72867"/>
    <w:rsid w:val="00C753FF"/>
    <w:rsid w:val="00C75E81"/>
    <w:rsid w:val="00C80860"/>
    <w:rsid w:val="00C83BB6"/>
    <w:rsid w:val="00C849E9"/>
    <w:rsid w:val="00C86609"/>
    <w:rsid w:val="00C92B4C"/>
    <w:rsid w:val="00C954F6"/>
    <w:rsid w:val="00CA36A0"/>
    <w:rsid w:val="00CA50D6"/>
    <w:rsid w:val="00CA6BC5"/>
    <w:rsid w:val="00CC571B"/>
    <w:rsid w:val="00CC61CD"/>
    <w:rsid w:val="00CC68F2"/>
    <w:rsid w:val="00CC6C02"/>
    <w:rsid w:val="00CC737B"/>
    <w:rsid w:val="00CD5011"/>
    <w:rsid w:val="00CE640F"/>
    <w:rsid w:val="00CE76BC"/>
    <w:rsid w:val="00CF1D5C"/>
    <w:rsid w:val="00CF540E"/>
    <w:rsid w:val="00CF5B6E"/>
    <w:rsid w:val="00CF7E89"/>
    <w:rsid w:val="00D02F07"/>
    <w:rsid w:val="00D04E66"/>
    <w:rsid w:val="00D15D88"/>
    <w:rsid w:val="00D259D9"/>
    <w:rsid w:val="00D27D49"/>
    <w:rsid w:val="00D27EBE"/>
    <w:rsid w:val="00D36A49"/>
    <w:rsid w:val="00D460A9"/>
    <w:rsid w:val="00D47DC7"/>
    <w:rsid w:val="00D50F86"/>
    <w:rsid w:val="00D517C6"/>
    <w:rsid w:val="00D71D84"/>
    <w:rsid w:val="00D72464"/>
    <w:rsid w:val="00D72A57"/>
    <w:rsid w:val="00D768EB"/>
    <w:rsid w:val="00D81E17"/>
    <w:rsid w:val="00D82D1E"/>
    <w:rsid w:val="00D832D9"/>
    <w:rsid w:val="00D90F00"/>
    <w:rsid w:val="00D96804"/>
    <w:rsid w:val="00D975C0"/>
    <w:rsid w:val="00DA5285"/>
    <w:rsid w:val="00DB191D"/>
    <w:rsid w:val="00DB205A"/>
    <w:rsid w:val="00DB4F91"/>
    <w:rsid w:val="00DB6992"/>
    <w:rsid w:val="00DB6D0A"/>
    <w:rsid w:val="00DC06BE"/>
    <w:rsid w:val="00DC1F0F"/>
    <w:rsid w:val="00DC3117"/>
    <w:rsid w:val="00DC4E2A"/>
    <w:rsid w:val="00DC5DD9"/>
    <w:rsid w:val="00DC6D2D"/>
    <w:rsid w:val="00DD4E59"/>
    <w:rsid w:val="00DE0D90"/>
    <w:rsid w:val="00DE33B5"/>
    <w:rsid w:val="00DE5E18"/>
    <w:rsid w:val="00DF0487"/>
    <w:rsid w:val="00DF5EA4"/>
    <w:rsid w:val="00E02681"/>
    <w:rsid w:val="00E02792"/>
    <w:rsid w:val="00E034D8"/>
    <w:rsid w:val="00E04CC0"/>
    <w:rsid w:val="00E15816"/>
    <w:rsid w:val="00E160D5"/>
    <w:rsid w:val="00E16D9E"/>
    <w:rsid w:val="00E2252C"/>
    <w:rsid w:val="00E239FF"/>
    <w:rsid w:val="00E27D7B"/>
    <w:rsid w:val="00E30556"/>
    <w:rsid w:val="00E30981"/>
    <w:rsid w:val="00E33136"/>
    <w:rsid w:val="00E34D7C"/>
    <w:rsid w:val="00E3723D"/>
    <w:rsid w:val="00E375FC"/>
    <w:rsid w:val="00E44C89"/>
    <w:rsid w:val="00E457A6"/>
    <w:rsid w:val="00E54F9E"/>
    <w:rsid w:val="00E61BA2"/>
    <w:rsid w:val="00E63864"/>
    <w:rsid w:val="00E6403F"/>
    <w:rsid w:val="00E75451"/>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31D76"/>
    <w:rsid w:val="00F37032"/>
    <w:rsid w:val="00F5696E"/>
    <w:rsid w:val="00F60EFF"/>
    <w:rsid w:val="00F67D2D"/>
    <w:rsid w:val="00F77F27"/>
    <w:rsid w:val="00F8455B"/>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12764"/>
  <w15:docId w15:val="{4CD305F3-50BD-419F-A7E4-B8EED17E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45"/>
    <w:rPr>
      <w:rFonts w:ascii="Lato" w:hAnsi="Lato"/>
    </w:rPr>
  </w:style>
  <w:style w:type="paragraph" w:styleId="Heading1">
    <w:name w:val="heading 1"/>
    <w:basedOn w:val="Normal"/>
    <w:next w:val="Normal"/>
    <w:link w:val="Heading1Char"/>
    <w:uiPriority w:val="2"/>
    <w:qFormat/>
    <w:rsid w:val="00496611"/>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2"/>
    <w:qFormat/>
    <w:rsid w:val="00496611"/>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343741"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496611"/>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2"/>
    <w:rsid w:val="00496611"/>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49661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49661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343741"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96611"/>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343741"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343741"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paragraph" w:styleId="IntenseQuote">
    <w:name w:val="Intense Quote"/>
    <w:basedOn w:val="Normal"/>
    <w:next w:val="Normal"/>
    <w:link w:val="IntenseQuoteChar"/>
    <w:uiPriority w:val="30"/>
    <w:qFormat/>
    <w:rsid w:val="00A61144"/>
    <w:pPr>
      <w:pBdr>
        <w:top w:val="single" w:sz="4" w:space="10" w:color="C03A09" w:themeColor="accent1" w:themeShade="BF"/>
        <w:bottom w:val="single" w:sz="4" w:space="10" w:color="C03A09" w:themeColor="accent1" w:themeShade="BF"/>
      </w:pBdr>
      <w:spacing w:before="360" w:after="360"/>
      <w:ind w:left="864" w:right="864"/>
      <w:jc w:val="center"/>
    </w:pPr>
    <w:rPr>
      <w:i/>
      <w:iCs/>
      <w:color w:val="C03A09" w:themeColor="accent1" w:themeShade="BF"/>
    </w:rPr>
  </w:style>
  <w:style w:type="character" w:customStyle="1" w:styleId="IntenseQuoteChar">
    <w:name w:val="Intense Quote Char"/>
    <w:basedOn w:val="DefaultParagraphFont"/>
    <w:link w:val="IntenseQuote"/>
    <w:uiPriority w:val="30"/>
    <w:rsid w:val="00A61144"/>
    <w:rPr>
      <w:rFonts w:ascii="Lato" w:hAnsi="Lato"/>
      <w:i/>
      <w:iCs/>
      <w:color w:val="C03A09" w:themeColor="accent1" w:themeShade="BF"/>
    </w:rPr>
  </w:style>
  <w:style w:type="character" w:styleId="UnresolvedMention">
    <w:name w:val="Unresolved Mention"/>
    <w:basedOn w:val="DefaultParagraphFont"/>
    <w:uiPriority w:val="99"/>
    <w:semiHidden/>
    <w:unhideWhenUsed/>
    <w:rsid w:val="00DB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69969411">
      <w:bodyDiv w:val="1"/>
      <w:marLeft w:val="0"/>
      <w:marRight w:val="0"/>
      <w:marTop w:val="0"/>
      <w:marBottom w:val="0"/>
      <w:divBdr>
        <w:top w:val="none" w:sz="0" w:space="0" w:color="auto"/>
        <w:left w:val="none" w:sz="0" w:space="0" w:color="auto"/>
        <w:bottom w:val="none" w:sz="0" w:space="0" w:color="auto"/>
        <w:right w:val="none" w:sz="0" w:space="0" w:color="auto"/>
      </w:divBdr>
    </w:div>
    <w:div w:id="128843811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ecrocwise@nt.gov.au" TargetMode="External"/><Relationship Id="rId4" Type="http://schemas.openxmlformats.org/officeDocument/2006/relationships/styles" Target="styles.xml"/><Relationship Id="rId9" Type="http://schemas.openxmlformats.org/officeDocument/2006/relationships/hyperlink" Target="mailto:becrocwise@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F843C-7157-4CE9-98C1-32B395FA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294</Words>
  <Characters>1540</Characters>
  <Application>Microsoft Office Word</Application>
  <DocSecurity>0</DocSecurity>
  <Lines>110</Lines>
  <Paragraphs>83</Paragraphs>
  <ScaleCrop>false</ScaleCrop>
  <HeadingPairs>
    <vt:vector size="2" baseType="variant">
      <vt:variant>
        <vt:lpstr>Title</vt:lpstr>
      </vt:variant>
      <vt:variant>
        <vt:i4>1</vt:i4>
      </vt:variant>
    </vt:vector>
  </HeadingPairs>
  <TitlesOfParts>
    <vt:vector size="1" baseType="lpstr">
      <vt:lpstr>Be Crocwise school booking form</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Crocwise school booking form</dc:title>
  <dc:creator>Northern Territory Government</dc:creator>
  <cp:lastModifiedBy>Sandra Kuo</cp:lastModifiedBy>
  <cp:revision>28</cp:revision>
  <cp:lastPrinted>2026-02-25T06:30:00Z</cp:lastPrinted>
  <dcterms:created xsi:type="dcterms:W3CDTF">2026-02-04T05:40:00Z</dcterms:created>
  <dcterms:modified xsi:type="dcterms:W3CDTF">2026-02-27T05:35:00Z</dcterms:modified>
</cp:coreProperties>
</file>